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FB426" w14:textId="118DC7D5" w:rsidR="000F73AA" w:rsidRPr="00EC447A" w:rsidRDefault="000F73AA" w:rsidP="00122386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  <w:lang w:val="sr-Cyrl-RS" w:eastAsia="hr-HR" w:bidi="hr-HR"/>
        </w:rPr>
      </w:pP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Прилог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845980" w:rsidRPr="00EC447A">
        <w:rPr>
          <w:rFonts w:ascii="Times New Roman" w:hAnsi="Times New Roman" w:cs="Times New Roman"/>
          <w:sz w:val="24"/>
          <w:szCs w:val="24"/>
          <w:lang w:val="sr-Cyrl-RS" w:eastAsia="hr-HR" w:bidi="hr-HR"/>
        </w:rPr>
        <w:t>3</w:t>
      </w:r>
      <w:r w:rsidR="009E3255">
        <w:rPr>
          <w:rFonts w:ascii="Times New Roman" w:hAnsi="Times New Roman" w:cs="Times New Roman"/>
          <w:sz w:val="24"/>
          <w:szCs w:val="24"/>
          <w:lang w:val="sr-Cyrl-RS" w:eastAsia="hr-HR" w:bidi="hr-HR"/>
        </w:rPr>
        <w:t>.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9071"/>
      </w:tblGrid>
      <w:tr w:rsidR="000F73AA" w:rsidRPr="00FC4C10" w14:paraId="1A01B6DC" w14:textId="77777777" w:rsidTr="00F437F6">
        <w:trPr>
          <w:trHeight w:val="1417"/>
          <w:jc w:val="center"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08F06B9" w14:textId="0D7BDFA7" w:rsidR="000F73AA" w:rsidRPr="00EC447A" w:rsidRDefault="000F73AA" w:rsidP="00122386">
            <w:pPr>
              <w:keepNext/>
              <w:keepLines/>
              <w:spacing w:before="120"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hr-HR" w:bidi="hr-HR"/>
              </w:rPr>
            </w:pPr>
            <w:bookmarkStart w:id="0" w:name="_Hlk190856418"/>
            <w:bookmarkStart w:id="1" w:name="_Hlk111632831"/>
            <w:r w:rsidRPr="00EC4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hr-HR" w:bidi="hr-HR"/>
              </w:rPr>
              <w:t xml:space="preserve">ПРИЈАВА </w:t>
            </w:r>
            <w:r w:rsidR="00465D8A" w:rsidRPr="00EC4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hr-HR" w:bidi="hr-HR"/>
              </w:rPr>
              <w:t>ПОСЕБНИХ СЛУЧАЈЕВА</w:t>
            </w:r>
            <w:r w:rsidRPr="00EC4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hr-HR" w:bidi="hr-HR"/>
              </w:rPr>
              <w:t xml:space="preserve"> РЕГИОНАЛНЕ ОПЕРАТИВНЕ ДРЖАВНЕ ПОМОЋИ</w:t>
            </w:r>
            <w:bookmarkEnd w:id="0"/>
          </w:p>
        </w:tc>
      </w:tr>
    </w:tbl>
    <w:p w14:paraId="4ED0CC9E" w14:textId="77777777" w:rsidR="000F73AA" w:rsidRPr="00EC447A" w:rsidRDefault="000F73AA" w:rsidP="001223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 w:bidi="hr-HR"/>
        </w:rPr>
      </w:pPr>
    </w:p>
    <w:tbl>
      <w:tblPr>
        <w:tblStyle w:val="TableGrid"/>
        <w:tblW w:w="9071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1"/>
      </w:tblGrid>
      <w:tr w:rsidR="000F73AA" w:rsidRPr="00EC447A" w14:paraId="2360C543" w14:textId="77777777" w:rsidTr="00F437F6">
        <w:trPr>
          <w:trHeight w:val="567"/>
          <w:jc w:val="center"/>
        </w:trPr>
        <w:tc>
          <w:tcPr>
            <w:tcW w:w="90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46BA2B" w14:textId="703583F2" w:rsidR="000F73AA" w:rsidRPr="00EC447A" w:rsidRDefault="00AD142B" w:rsidP="00122386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C447A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 xml:space="preserve">ОВА ПРИЈАВА СЕ ОДНОСИ НА ПОСЕБНЕ СЛУЧАЈЕВЕ </w:t>
            </w:r>
            <w:r w:rsidRPr="00EC4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РЕГИОНАЛНЕ ОПЕРАТИВНЕ ДРЖАВНЕ ПОМОЋИ </w:t>
            </w:r>
            <w:r w:rsidRPr="00EC44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КОЈА СЕ ДОДЕЉУЈЕ У СКЛАДУ СА ЧЛАНОМ 20. УРЕДБЕ </w:t>
            </w:r>
            <w:r w:rsidRPr="00EC4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УСЛОВИМА И КРИТЕРИЈУМИМА УСКЛАЂЕНОСТИ РЕГИОНАЛНЕ ДРЖАВНЕ ПОМОЋИ</w:t>
            </w:r>
          </w:p>
        </w:tc>
      </w:tr>
      <w:tr w:rsidR="000F73AA" w:rsidRPr="00EC447A" w14:paraId="0694F1D8" w14:textId="77777777" w:rsidTr="00F437F6">
        <w:trPr>
          <w:trHeight w:val="567"/>
          <w:jc w:val="center"/>
        </w:trPr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C534F" w14:textId="77777777" w:rsidR="000F73AA" w:rsidRPr="00EC447A" w:rsidRDefault="000F73AA" w:rsidP="00122386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</w:p>
        </w:tc>
      </w:tr>
    </w:tbl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9071"/>
      </w:tblGrid>
      <w:tr w:rsidR="000F73AA" w:rsidRPr="00EC447A" w14:paraId="1853D9DA" w14:textId="77777777" w:rsidTr="00F437F6">
        <w:trPr>
          <w:trHeight w:val="567"/>
          <w:jc w:val="center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0E8D6A" w14:textId="77777777" w:rsidR="000F73AA" w:rsidRPr="00EC447A" w:rsidRDefault="000F73AA" w:rsidP="00122386">
            <w:pPr>
              <w:pStyle w:val="ListParagraph"/>
              <w:keepNext/>
              <w:numPr>
                <w:ilvl w:val="0"/>
                <w:numId w:val="25"/>
              </w:numPr>
              <w:tabs>
                <w:tab w:val="left" w:pos="720"/>
                <w:tab w:val="left" w:pos="1077"/>
                <w:tab w:val="left" w:pos="1440"/>
                <w:tab w:val="left" w:pos="1797"/>
              </w:tabs>
              <w:spacing w:before="120" w:after="120" w:line="240" w:lineRule="auto"/>
              <w:contextualSpacing w:val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 w:bidi="hr-HR"/>
              </w:rPr>
            </w:pPr>
            <w:proofErr w:type="spellStart"/>
            <w:r w:rsidRPr="00EC44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 w:bidi="hr-HR"/>
              </w:rPr>
              <w:t>Примена</w:t>
            </w:r>
            <w:proofErr w:type="spellEnd"/>
          </w:p>
        </w:tc>
      </w:tr>
    </w:tbl>
    <w:p w14:paraId="63D93877" w14:textId="77777777" w:rsidR="000F73AA" w:rsidRPr="00EC447A" w:rsidRDefault="000F73AA" w:rsidP="00122386">
      <w:pPr>
        <w:pStyle w:val="ListParagraph"/>
        <w:tabs>
          <w:tab w:val="left" w:pos="1077"/>
          <w:tab w:val="left" w:pos="1440"/>
          <w:tab w:val="left" w:pos="1797"/>
        </w:tabs>
        <w:spacing w:before="120"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1F5816E2" w14:textId="77777777" w:rsidR="000F73AA" w:rsidRPr="00EC447A" w:rsidRDefault="000F73AA" w:rsidP="00122386">
      <w:pPr>
        <w:pStyle w:val="ListParagraph"/>
        <w:numPr>
          <w:ilvl w:val="1"/>
          <w:numId w:val="21"/>
        </w:numPr>
        <w:tabs>
          <w:tab w:val="left" w:pos="1077"/>
          <w:tab w:val="left" w:pos="1440"/>
          <w:tab w:val="left" w:pos="1797"/>
        </w:tabs>
        <w:spacing w:before="120" w:after="120" w:line="240" w:lineRule="auto"/>
        <w:ind w:hanging="50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>Наведите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 xml:space="preserve"> о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>којој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>врсти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>регионалне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>оперативне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>државне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>помоћи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>ради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>:</w:t>
      </w:r>
    </w:p>
    <w:p w14:paraId="117293ED" w14:textId="2A740A83" w:rsidR="000F73AA" w:rsidRPr="00EC447A" w:rsidRDefault="000F73AA" w:rsidP="00122386">
      <w:pPr>
        <w:spacing w:before="120" w:after="12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instrText xml:space="preserve"> FORMCHECKBOX 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separate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end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ab/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регионална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оперативна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државна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помоћ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за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смањење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="00003DD2" w:rsidRPr="00EC447A">
        <w:rPr>
          <w:rFonts w:ascii="Times New Roman" w:hAnsi="Times New Roman" w:cs="Times New Roman"/>
          <w:sz w:val="24"/>
          <w:szCs w:val="24"/>
          <w:lang w:eastAsia="en-GB"/>
        </w:rPr>
        <w:t>одређен</w:t>
      </w:r>
      <w:proofErr w:type="spellEnd"/>
      <w:r w:rsidR="00003DD2" w:rsidRPr="00EC447A">
        <w:rPr>
          <w:rFonts w:ascii="Times New Roman" w:hAnsi="Times New Roman" w:cs="Times New Roman"/>
          <w:sz w:val="24"/>
          <w:szCs w:val="24"/>
          <w:lang w:val="sr-Cyrl-RS" w:eastAsia="en-GB"/>
        </w:rPr>
        <w:t>их</w:t>
      </w:r>
      <w:r w:rsidR="00003DD2" w:rsidRPr="00EC447A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03DD2" w:rsidRPr="00EC447A">
        <w:rPr>
          <w:rFonts w:ascii="Times New Roman" w:hAnsi="Times New Roman" w:cs="Times New Roman"/>
          <w:sz w:val="24"/>
          <w:szCs w:val="24"/>
          <w:lang w:eastAsia="en-GB"/>
        </w:rPr>
        <w:t>специфичн</w:t>
      </w:r>
      <w:proofErr w:type="spellEnd"/>
      <w:r w:rsidR="00003DD2" w:rsidRPr="00EC447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их </w:t>
      </w:r>
      <w:proofErr w:type="spellStart"/>
      <w:r w:rsidR="00003DD2" w:rsidRPr="00EC447A">
        <w:rPr>
          <w:rFonts w:ascii="Times New Roman" w:hAnsi="Times New Roman" w:cs="Times New Roman"/>
          <w:sz w:val="24"/>
          <w:szCs w:val="24"/>
          <w:lang w:eastAsia="en-GB"/>
        </w:rPr>
        <w:t>потешкоћ</w:t>
      </w:r>
      <w:proofErr w:type="spellEnd"/>
      <w:r w:rsidR="00003DD2" w:rsidRPr="00EC447A">
        <w:rPr>
          <w:rFonts w:ascii="Times New Roman" w:hAnsi="Times New Roman" w:cs="Times New Roman"/>
          <w:sz w:val="24"/>
          <w:szCs w:val="24"/>
          <w:lang w:val="sr-Cyrl-RS" w:eastAsia="en-GB"/>
        </w:rPr>
        <w:t>а</w:t>
      </w:r>
      <w:r w:rsidR="00003DD2" w:rsidRPr="00EC447A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03DD2" w:rsidRPr="00EC447A">
        <w:rPr>
          <w:rFonts w:ascii="Times New Roman" w:hAnsi="Times New Roman" w:cs="Times New Roman"/>
          <w:sz w:val="24"/>
          <w:szCs w:val="24"/>
          <w:lang w:eastAsia="en-GB"/>
        </w:rPr>
        <w:t>са</w:t>
      </w:r>
      <w:proofErr w:type="spellEnd"/>
      <w:r w:rsidR="00003DD2" w:rsidRPr="00EC447A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03DD2" w:rsidRPr="00EC447A">
        <w:rPr>
          <w:rFonts w:ascii="Times New Roman" w:hAnsi="Times New Roman" w:cs="Times New Roman"/>
          <w:sz w:val="24"/>
          <w:szCs w:val="24"/>
          <w:lang w:eastAsia="en-GB"/>
        </w:rPr>
        <w:t>којима</w:t>
      </w:r>
      <w:proofErr w:type="spellEnd"/>
      <w:r w:rsidR="00003DD2" w:rsidRPr="00EC447A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03DD2" w:rsidRPr="00EC447A">
        <w:rPr>
          <w:rFonts w:ascii="Times New Roman" w:hAnsi="Times New Roman" w:cs="Times New Roman"/>
          <w:sz w:val="24"/>
          <w:szCs w:val="24"/>
          <w:lang w:eastAsia="en-GB"/>
        </w:rPr>
        <w:t>се</w:t>
      </w:r>
      <w:proofErr w:type="spellEnd"/>
      <w:r w:rsidR="00003DD2" w:rsidRPr="00EC447A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03DD2" w:rsidRPr="00EC447A">
        <w:rPr>
          <w:rFonts w:ascii="Times New Roman" w:hAnsi="Times New Roman" w:cs="Times New Roman"/>
          <w:sz w:val="24"/>
          <w:szCs w:val="24"/>
          <w:lang w:eastAsia="en-GB"/>
        </w:rPr>
        <w:t>суочавају</w:t>
      </w:r>
      <w:proofErr w:type="spellEnd"/>
      <w:r w:rsidR="00003DD2" w:rsidRPr="00EC447A">
        <w:rPr>
          <w:rFonts w:ascii="Times New Roman" w:hAnsi="Times New Roman" w:cs="Times New Roman"/>
          <w:sz w:val="24"/>
          <w:szCs w:val="24"/>
          <w:lang w:eastAsia="en-GB"/>
        </w:rPr>
        <w:t xml:space="preserve"> МСП </w:t>
      </w:r>
      <w:r w:rsidR="00003DD2" w:rsidRPr="00EC447A">
        <w:rPr>
          <w:rFonts w:ascii="Times New Roman" w:hAnsi="Times New Roman" w:cs="Times New Roman"/>
          <w:sz w:val="24"/>
          <w:szCs w:val="24"/>
        </w:rPr>
        <w:t>у</w:t>
      </w:r>
      <w:r w:rsidR="00003DD2" w:rsidRPr="00EC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03DD2" w:rsidRPr="00EC447A">
        <w:rPr>
          <w:rFonts w:ascii="Times New Roman" w:hAnsi="Times New Roman" w:cs="Times New Roman"/>
          <w:sz w:val="24"/>
          <w:szCs w:val="24"/>
        </w:rPr>
        <w:t>подручју</w:t>
      </w:r>
      <w:proofErr w:type="spellEnd"/>
      <w:r w:rsidR="00003DD2" w:rsidRPr="00EC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4C10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gramStart"/>
      <w:r w:rsidR="00003DD2" w:rsidRPr="00EC447A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C4C10">
        <w:rPr>
          <w:rFonts w:ascii="Times New Roman" w:hAnsi="Times New Roman" w:cs="Times New Roman"/>
          <w:sz w:val="24"/>
          <w:szCs w:val="24"/>
          <w:lang w:val="sr-Cyrl-RS"/>
        </w:rPr>
        <w:t>“</w:t>
      </w:r>
      <w:proofErr w:type="gramEnd"/>
      <w:r w:rsidR="00003DD2" w:rsidRPr="00EC447A">
        <w:rPr>
          <w:rFonts w:ascii="Times New Roman" w:hAnsi="Times New Roman" w:cs="Times New Roman"/>
          <w:sz w:val="24"/>
          <w:szCs w:val="24"/>
          <w:lang w:val="sr-Cyrl-RS"/>
        </w:rPr>
        <w:t xml:space="preserve">, које је утврђено у складу са </w:t>
      </w:r>
      <w:r w:rsidR="00003DD2" w:rsidRPr="00EC447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чланом 14. Уредбе </w:t>
      </w:r>
      <w:r w:rsidR="00003DD2" w:rsidRPr="00EC447A">
        <w:rPr>
          <w:rFonts w:ascii="Times New Roman" w:hAnsi="Times New Roman" w:cs="Times New Roman"/>
          <w:sz w:val="24"/>
          <w:szCs w:val="24"/>
          <w:lang w:val="sr-Cyrl-RS"/>
        </w:rPr>
        <w:t>о условима и критеријумима усклађености регионалне државне помоћи</w:t>
      </w:r>
      <w:r w:rsidR="00003DD2" w:rsidRPr="00EC447A" w:rsidDel="00003DD2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t xml:space="preserve"> </w:t>
      </w:r>
    </w:p>
    <w:p w14:paraId="1C2789BD" w14:textId="1F7EFFDF" w:rsidR="000F73AA" w:rsidRPr="00EC447A" w:rsidRDefault="000F73AA" w:rsidP="00122386">
      <w:pPr>
        <w:spacing w:before="120" w:after="12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instrText xml:space="preserve"> 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instrText>FORMCHECKBOX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instrText xml:space="preserve"> 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separate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end"/>
      </w: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tab/>
        <w:t xml:space="preserve">регионална оперативна државна помоћ за спречавање </w:t>
      </w:r>
      <w:r w:rsidR="00ED5FF3"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t>или смањење</w:t>
      </w:r>
      <w:r w:rsidR="00ED5FF3" w:rsidRPr="00EC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t>депопулације у ретко и врло ретко насељеним подручјима</w:t>
      </w:r>
    </w:p>
    <w:p w14:paraId="33DBD554" w14:textId="77777777" w:rsidR="000F73AA" w:rsidRPr="00EC447A" w:rsidRDefault="000F73AA" w:rsidP="00122386">
      <w:pPr>
        <w:spacing w:before="120" w:after="12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instrText xml:space="preserve"> FORMCHECKBOX 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separate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end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ab/>
      </w:r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>O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стало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val="en-GB" w:eastAsia="hr-HR" w:bidi="hr-HR"/>
        </w:rPr>
        <w:t xml:space="preserve"> -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наведите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:</w:t>
      </w:r>
    </w:p>
    <w:p w14:paraId="1393BDCD" w14:textId="77777777" w:rsidR="000F73AA" w:rsidRPr="00EC447A" w:rsidRDefault="000F73AA" w:rsidP="00122386">
      <w:pPr>
        <w:tabs>
          <w:tab w:val="left" w:pos="720"/>
          <w:tab w:val="left" w:pos="1440"/>
          <w:tab w:val="left" w:pos="1797"/>
        </w:tabs>
        <w:spacing w:before="120" w:after="12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</w:t>
      </w:r>
      <w:r w:rsidRPr="00EC447A">
        <w:rPr>
          <w:rFonts w:ascii="Times New Roman" w:eastAsia="Times New Roman" w:hAnsi="Times New Roman" w:cs="Times New Roman"/>
          <w:sz w:val="24"/>
          <w:szCs w:val="24"/>
          <w:lang w:val="sr-Latn-RS" w:eastAsia="hr-HR" w:bidi="hr-HR"/>
        </w:rPr>
        <w:t>.......</w:t>
      </w:r>
    </w:p>
    <w:p w14:paraId="25E5237D" w14:textId="41A6B797" w:rsidR="000F73AA" w:rsidRPr="00EC447A" w:rsidRDefault="000F73AA" w:rsidP="00122386">
      <w:pPr>
        <w:pStyle w:val="ListParagraph"/>
        <w:numPr>
          <w:ilvl w:val="1"/>
          <w:numId w:val="22"/>
        </w:numPr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Потврдите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val="sr-Latn-RS"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val="sr-Latn-RS"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val="sr-Latn-RS"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регионална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val="sr-Latn-RS"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оперативна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val="sr-Latn-RS"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државна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val="sr-Latn-RS"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помоћ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val="sr-Latn-RS"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неће</w:t>
      </w:r>
      <w:proofErr w:type="spellEnd"/>
      <w:r w:rsidRPr="00EC447A">
        <w:rPr>
          <w:rFonts w:ascii="Times New Roman" w:hAnsi="Times New Roman" w:cs="Times New Roman"/>
          <w:sz w:val="24"/>
          <w:szCs w:val="24"/>
          <w:lang w:val="sr-Latn-RS"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додељивати</w:t>
      </w:r>
      <w:proofErr w:type="spellEnd"/>
      <w:r w:rsidR="00632DBF" w:rsidRPr="00EC447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proofErr w:type="spellStart"/>
      <w:r w:rsidRPr="00EC447A">
        <w:rPr>
          <w:rFonts w:ascii="Times New Roman" w:hAnsi="Times New Roman" w:cs="Times New Roman"/>
          <w:bCs/>
          <w:sz w:val="24"/>
          <w:szCs w:val="24"/>
          <w:lang w:eastAsia="hr-HR" w:bidi="hr-HR"/>
        </w:rPr>
        <w:t>учесницима</w:t>
      </w:r>
      <w:proofErr w:type="spellEnd"/>
      <w:r w:rsidRPr="00EC447A">
        <w:rPr>
          <w:rFonts w:ascii="Times New Roman" w:hAnsi="Times New Roman" w:cs="Times New Roman"/>
          <w:bCs/>
          <w:sz w:val="24"/>
          <w:szCs w:val="24"/>
          <w:lang w:val="sr-Latn-RS"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bCs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hAnsi="Times New Roman" w:cs="Times New Roman"/>
          <w:bCs/>
          <w:sz w:val="24"/>
          <w:szCs w:val="24"/>
          <w:lang w:val="sr-Latn-RS"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bCs/>
          <w:sz w:val="24"/>
          <w:szCs w:val="24"/>
          <w:lang w:eastAsia="hr-HR" w:bidi="hr-HR"/>
        </w:rPr>
        <w:t>тржишту</w:t>
      </w:r>
      <w:proofErr w:type="spellEnd"/>
      <w:r w:rsidRPr="00EC447A">
        <w:rPr>
          <w:rFonts w:ascii="Times New Roman" w:hAnsi="Times New Roman" w:cs="Times New Roman"/>
          <w:bCs/>
          <w:sz w:val="24"/>
          <w:szCs w:val="24"/>
          <w:lang w:val="sr-Latn-RS" w:eastAsia="hr-HR" w:bidi="hr-HR"/>
        </w:rPr>
        <w:t xml:space="preserve"> </w:t>
      </w:r>
      <w:r w:rsidRPr="00EC447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кој</w:t>
      </w:r>
      <w:proofErr w:type="spellStart"/>
      <w:r w:rsidRPr="00EC447A">
        <w:rPr>
          <w:rFonts w:ascii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EC447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је наложен повраћај државне или </w:t>
      </w:r>
      <w:r w:rsidRPr="00EC447A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de</w:t>
      </w:r>
      <w:r w:rsidRPr="00EC447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EC447A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minimis</w:t>
      </w:r>
      <w:r w:rsidRPr="00EC447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помоћи</w:t>
      </w:r>
      <w:r w:rsidRPr="00EC447A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, </w:t>
      </w:r>
      <w:r w:rsidRPr="00EC447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учесницима на тржишту </w:t>
      </w:r>
      <w:r w:rsidRPr="00EC447A">
        <w:rPr>
          <w:rFonts w:ascii="Times New Roman" w:hAnsi="Times New Roman" w:cs="Times New Roman"/>
          <w:bCs/>
          <w:sz w:val="24"/>
          <w:szCs w:val="24"/>
          <w:lang w:eastAsia="hr-HR" w:bidi="hr-HR"/>
        </w:rPr>
        <w:t>у</w:t>
      </w:r>
      <w:r w:rsidRPr="00EC447A">
        <w:rPr>
          <w:rFonts w:ascii="Times New Roman" w:hAnsi="Times New Roman" w:cs="Times New Roman"/>
          <w:bCs/>
          <w:sz w:val="24"/>
          <w:szCs w:val="24"/>
          <w:lang w:val="sr-Latn-RS" w:eastAsia="hr-HR" w:bidi="hr-HR"/>
        </w:rPr>
        <w:t xml:space="preserve"> </w:t>
      </w:r>
      <w:r w:rsidR="00632DBF" w:rsidRPr="00EC447A">
        <w:rPr>
          <w:rFonts w:ascii="Times New Roman" w:hAnsi="Times New Roman" w:cs="Times New Roman"/>
          <w:bCs/>
          <w:sz w:val="24"/>
          <w:szCs w:val="24"/>
          <w:lang w:val="sr-Cyrl-RS" w:eastAsia="hr-HR" w:bidi="hr-HR"/>
        </w:rPr>
        <w:t>области</w:t>
      </w:r>
      <w:r w:rsidRPr="00EC447A">
        <w:rPr>
          <w:rFonts w:ascii="Times New Roman" w:hAnsi="Times New Roman" w:cs="Times New Roman"/>
          <w:bCs/>
          <w:sz w:val="24"/>
          <w:szCs w:val="24"/>
          <w:lang w:val="sr-Latn-RS" w:eastAsia="hr-HR" w:bidi="hr-HR"/>
        </w:rPr>
        <w:t xml:space="preserve"> </w:t>
      </w:r>
      <w:proofErr w:type="spellStart"/>
      <w:r w:rsidRPr="00EC447A">
        <w:rPr>
          <w:rFonts w:ascii="Times New Roman" w:hAnsi="Times New Roman" w:cs="Times New Roman"/>
          <w:bCs/>
          <w:sz w:val="24"/>
          <w:szCs w:val="24"/>
          <w:lang w:eastAsia="hr-HR" w:bidi="hr-HR"/>
        </w:rPr>
        <w:t>челика</w:t>
      </w:r>
      <w:proofErr w:type="spellEnd"/>
      <w:r w:rsidRPr="00EC447A">
        <w:rPr>
          <w:rFonts w:ascii="Times New Roman" w:hAnsi="Times New Roman" w:cs="Times New Roman"/>
          <w:bCs/>
          <w:sz w:val="24"/>
          <w:szCs w:val="24"/>
          <w:lang w:val="sr-Latn-RS" w:eastAsia="hr-HR" w:bidi="hr-HR"/>
        </w:rPr>
        <w:t xml:space="preserve">, </w:t>
      </w:r>
      <w:r w:rsidRPr="00EC447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лигнита, угља, </w:t>
      </w:r>
      <w:r w:rsidR="00ED5FF3" w:rsidRPr="00EC447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као ни учесницима на тржишту чија претежна делатност у складу са прописом којим </w:t>
      </w:r>
      <w:r w:rsidR="001649C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се уређује</w:t>
      </w:r>
      <w:r w:rsidR="00ED5FF3" w:rsidRPr="00EC447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класификација делатности припада сектору К - Финансијске делатности и делатност осигурања, </w:t>
      </w:r>
      <w:r w:rsidR="00C54A9D" w:rsidRPr="00C54A9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односно сектору М - Стручне, научне, иновационе и техничке делатности, групи - Управљање економским субјектом и групи - Консултантске активности у вези с пословањем и осталим управљањем</w:t>
      </w:r>
      <w:r w:rsidRPr="00EC447A">
        <w:rPr>
          <w:rFonts w:ascii="Times New Roman" w:hAnsi="Times New Roman" w:cs="Times New Roman"/>
          <w:bCs/>
          <w:sz w:val="24"/>
          <w:szCs w:val="24"/>
          <w:lang w:val="sr-Latn-RS" w:eastAsia="hr-HR" w:bidi="hr-HR"/>
        </w:rPr>
        <w:t>:</w:t>
      </w:r>
    </w:p>
    <w:p w14:paraId="628F26DC" w14:textId="77777777" w:rsidR="000F73AA" w:rsidRPr="00EC447A" w:rsidRDefault="000F73A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C447A">
        <w:rPr>
          <w:rFonts w:ascii="Times New Roman" w:eastAsia="Times New Roman" w:hAnsi="Times New Roman" w:cs="Times New Roman"/>
          <w:bCs/>
          <w:sz w:val="24"/>
          <w:szCs w:val="24"/>
          <w:lang w:val="sr-Latn-RS" w:eastAsia="hr-HR"/>
        </w:rPr>
        <w:t xml:space="preserve"> </w:t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hr-HR"/>
        </w:rPr>
        <w:t xml:space="preserve">                                    </w:t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instrText xml:space="preserve"> FORMCHECKBOX </w:instrText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fldChar w:fldCharType="separate"/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fldChar w:fldCharType="end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/>
        </w:rPr>
        <w:t>да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instrText xml:space="preserve"> FORMCHECKBOX </w:instrText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fldChar w:fldCharType="separate"/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fldChar w:fldCharType="end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не</w:t>
      </w:r>
      <w:proofErr w:type="spellEnd"/>
    </w:p>
    <w:p w14:paraId="7ECEB642" w14:textId="77777777" w:rsidR="000F73AA" w:rsidRPr="00EC447A" w:rsidRDefault="000F73A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Style w:val="TableGrid"/>
        <w:tblW w:w="9071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1"/>
      </w:tblGrid>
      <w:tr w:rsidR="000F73AA" w:rsidRPr="00EC447A" w14:paraId="7B7B81D1" w14:textId="77777777" w:rsidTr="00F437F6">
        <w:trPr>
          <w:trHeight w:val="567"/>
          <w:jc w:val="center"/>
        </w:trPr>
        <w:tc>
          <w:tcPr>
            <w:tcW w:w="9071" w:type="dxa"/>
            <w:shd w:val="clear" w:color="auto" w:fill="D9D9D9" w:themeFill="background1" w:themeFillShade="D9"/>
            <w:vAlign w:val="center"/>
          </w:tcPr>
          <w:p w14:paraId="218B63AC" w14:textId="77777777" w:rsidR="000F73AA" w:rsidRPr="00EC447A" w:rsidRDefault="000F73AA" w:rsidP="00122386">
            <w:pPr>
              <w:pStyle w:val="ListParagraph"/>
              <w:numPr>
                <w:ilvl w:val="0"/>
                <w:numId w:val="21"/>
              </w:numPr>
              <w:spacing w:before="120" w:after="120"/>
              <w:contextualSpacing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proofErr w:type="spellStart"/>
            <w:r w:rsidRPr="00EC447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GB" w:eastAsia="hr-HR" w:bidi="hr-HR"/>
              </w:rPr>
              <w:t>Опис</w:t>
            </w:r>
            <w:proofErr w:type="spellEnd"/>
            <w:r w:rsidRPr="00EC447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GB" w:eastAsia="hr-HR" w:bidi="hr-HR"/>
              </w:rPr>
              <w:t xml:space="preserve"> </w:t>
            </w:r>
            <w:proofErr w:type="spellStart"/>
            <w:r w:rsidRPr="00EC447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GB" w:eastAsia="hr-HR" w:bidi="hr-HR"/>
              </w:rPr>
              <w:t>шеме</w:t>
            </w:r>
            <w:proofErr w:type="spellEnd"/>
          </w:p>
        </w:tc>
      </w:tr>
    </w:tbl>
    <w:p w14:paraId="4C3021F1" w14:textId="77777777" w:rsidR="000F73AA" w:rsidRPr="00EC447A" w:rsidRDefault="000F73AA" w:rsidP="00122386">
      <w:pPr>
        <w:pStyle w:val="ListParagraph"/>
        <w:spacing w:before="120" w:after="120" w:line="240" w:lineRule="auto"/>
        <w:ind w:left="360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14:paraId="6D92ED7E" w14:textId="77777777" w:rsidR="000F73AA" w:rsidRPr="00EC447A" w:rsidRDefault="000F73AA" w:rsidP="00122386">
      <w:pPr>
        <w:pStyle w:val="ListParagraph"/>
        <w:numPr>
          <w:ilvl w:val="1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EC447A">
        <w:rPr>
          <w:rFonts w:ascii="Times New Roman" w:hAnsi="Times New Roman" w:cs="Times New Roman"/>
          <w:bCs/>
          <w:sz w:val="24"/>
          <w:szCs w:val="24"/>
          <w:lang w:val="sr-Cyrl-RS" w:eastAsia="hr-HR" w:bidi="hr-HR"/>
        </w:rPr>
        <w:t>Циљ шеме:</w:t>
      </w:r>
    </w:p>
    <w:p w14:paraId="38ADFDE6" w14:textId="77777777" w:rsidR="000F73AA" w:rsidRPr="00EC447A" w:rsidRDefault="000F73AA" w:rsidP="00122386">
      <w:pPr>
        <w:pStyle w:val="ListParagraph"/>
        <w:spacing w:before="120" w:after="120" w:line="240" w:lineRule="auto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sr-Cyrl-RS" w:eastAsia="hr-HR" w:bidi="hr-HR"/>
        </w:rPr>
      </w:pPr>
    </w:p>
    <w:p w14:paraId="05F2359A" w14:textId="77777777" w:rsidR="000F73AA" w:rsidRPr="00EC447A" w:rsidRDefault="000F73AA" w:rsidP="00122386">
      <w:pPr>
        <w:pStyle w:val="ListParagraph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sr-Latn-RS" w:eastAsia="hr-HR" w:bidi="hr-HR"/>
        </w:rPr>
      </w:pPr>
      <w:r w:rsidRPr="00EC447A">
        <w:rPr>
          <w:rFonts w:ascii="Times New Roman" w:hAnsi="Times New Roman" w:cs="Times New Roman"/>
          <w:sz w:val="24"/>
          <w:szCs w:val="24"/>
          <w:lang w:val="sr-Latn-RS" w:eastAsia="hr-HR" w:bidi="hr-HR"/>
        </w:rPr>
        <w:t>……</w:t>
      </w:r>
      <w:r w:rsidRPr="00EC447A">
        <w:rPr>
          <w:rFonts w:ascii="Times New Roman" w:hAnsi="Times New Roman" w:cs="Times New Roman"/>
          <w:sz w:val="24"/>
          <w:szCs w:val="24"/>
          <w:lang w:val="sr-Cyrl-RS" w:eastAsia="hr-HR" w:bidi="hr-HR"/>
        </w:rPr>
        <w:t>……………………………………………………………………………………………</w:t>
      </w:r>
      <w:r w:rsidRPr="00EC447A">
        <w:rPr>
          <w:rFonts w:ascii="Times New Roman" w:hAnsi="Times New Roman" w:cs="Times New Roman"/>
          <w:sz w:val="24"/>
          <w:szCs w:val="24"/>
          <w:lang w:val="sr-Latn-RS" w:eastAsia="hr-HR" w:bidi="hr-HR"/>
        </w:rPr>
        <w:t>..</w:t>
      </w:r>
    </w:p>
    <w:p w14:paraId="4EE17E2C" w14:textId="77777777" w:rsidR="000F73AA" w:rsidRPr="00EC447A" w:rsidRDefault="000F73AA" w:rsidP="00122386">
      <w:pPr>
        <w:pStyle w:val="ListParagraph"/>
        <w:numPr>
          <w:ilvl w:val="1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EC447A">
        <w:rPr>
          <w:rFonts w:ascii="Times New Roman" w:hAnsi="Times New Roman" w:cs="Times New Roman"/>
          <w:sz w:val="24"/>
          <w:szCs w:val="24"/>
          <w:lang w:val="sr-Cyrl-RS" w:eastAsia="hr-HR" w:bidi="hr-HR"/>
        </w:rPr>
        <w:lastRenderedPageBreak/>
        <w:t>Наведите који инструменти државне помоћи су дозвољени у оквиру шеме:</w:t>
      </w:r>
    </w:p>
    <w:p w14:paraId="3BB23A99" w14:textId="77777777" w:rsidR="000F73AA" w:rsidRPr="00EC447A" w:rsidRDefault="000F73AA" w:rsidP="00122386">
      <w:pPr>
        <w:pStyle w:val="ListParagraph"/>
        <w:spacing w:before="120"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 w:eastAsia="hr-HR" w:bidi="hr-HR"/>
        </w:rPr>
      </w:pPr>
    </w:p>
    <w:p w14:paraId="3F7EC68A" w14:textId="77777777" w:rsidR="000F73AA" w:rsidRPr="00EC447A" w:rsidRDefault="000F73AA" w:rsidP="00122386">
      <w:pPr>
        <w:spacing w:before="120" w:after="12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а) 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instrText xml:space="preserve"> 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>FORMCHECKBOX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instrText xml:space="preserve"> 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/>
        </w:rP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separate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  <w:bookmarkEnd w:id="2"/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 бесповратна средства - наведите одговарајућу одредбу шеме:</w:t>
      </w:r>
    </w:p>
    <w:p w14:paraId="7D93767E" w14:textId="77777777" w:rsidR="000F73AA" w:rsidRPr="00EC447A" w:rsidRDefault="000F73AA" w:rsidP="00122386">
      <w:pPr>
        <w:tabs>
          <w:tab w:val="left" w:pos="720"/>
          <w:tab w:val="left" w:pos="1440"/>
          <w:tab w:val="left" w:pos="1797"/>
        </w:tabs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………………………………………………………………………………….…………</w:t>
      </w:r>
      <w:r w:rsidRPr="00EC447A"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>..</w:t>
      </w:r>
    </w:p>
    <w:p w14:paraId="1D35C23A" w14:textId="77777777" w:rsidR="000F73AA" w:rsidRPr="00EC447A" w:rsidRDefault="000F73AA" w:rsidP="00122386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б) 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instrText xml:space="preserve"> 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instrText>FORMCHECKBOX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instrText xml:space="preserve"> 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/>
        </w:rP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separate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  <w:bookmarkEnd w:id="3"/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 кредити под повољнијим условима - наведите начин израчунавања износа бруто новчане противвредности и одговарајућу одредбу шеме:</w:t>
      </w:r>
    </w:p>
    <w:p w14:paraId="3268E7B0" w14:textId="77777777" w:rsidR="000F73AA" w:rsidRPr="00EC447A" w:rsidRDefault="000F73AA" w:rsidP="00122386">
      <w:pPr>
        <w:tabs>
          <w:tab w:val="left" w:pos="720"/>
          <w:tab w:val="left" w:pos="1440"/>
          <w:tab w:val="left" w:pos="1797"/>
        </w:tabs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………………………………………………………………………………………………</w:t>
      </w:r>
    </w:p>
    <w:p w14:paraId="7D8D22C0" w14:textId="77777777" w:rsidR="000F73AA" w:rsidRPr="00EC447A" w:rsidRDefault="000F73AA" w:rsidP="00122386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в) 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instrText xml:space="preserve"> 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>FORMCHECKBOX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instrText xml:space="preserve"> 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/>
        </w:rP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separate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  <w:bookmarkEnd w:id="4"/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 гаранција - наведите начин израчунавања износа бруто новчане противвредности и одговарајућу одредбу шеме:</w:t>
      </w:r>
    </w:p>
    <w:p w14:paraId="2A7B1B75" w14:textId="77777777" w:rsidR="000F73AA" w:rsidRPr="00EC447A" w:rsidRDefault="000F73AA" w:rsidP="00122386">
      <w:pPr>
        <w:tabs>
          <w:tab w:val="left" w:pos="720"/>
          <w:tab w:val="left" w:pos="1440"/>
          <w:tab w:val="left" w:pos="1797"/>
        </w:tabs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………………………………………………………………………………………………</w:t>
      </w:r>
    </w:p>
    <w:p w14:paraId="4FD92D25" w14:textId="77777777" w:rsidR="000F73AA" w:rsidRPr="00EC447A" w:rsidRDefault="000F73AA" w:rsidP="00122386">
      <w:pPr>
        <w:tabs>
          <w:tab w:val="left" w:pos="720"/>
          <w:tab w:val="left" w:pos="993"/>
          <w:tab w:val="left" w:pos="1440"/>
          <w:tab w:val="left" w:pos="1701"/>
        </w:tabs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г) 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instrText xml:space="preserve"> 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>FORMCHECKBOX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instrText xml:space="preserve"> 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/>
        </w:rP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separate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  <w:bookmarkEnd w:id="5"/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 пореске олакшице - наведите врсту мере, начин израчунавања износа бруто новчане противвредности и одговарајућу одредбу шеме:</w:t>
      </w:r>
    </w:p>
    <w:p w14:paraId="59A5D5E2" w14:textId="77777777" w:rsidR="000F73AA" w:rsidRPr="00EC447A" w:rsidRDefault="000F73AA" w:rsidP="00122386">
      <w:pPr>
        <w:keepNext/>
        <w:tabs>
          <w:tab w:val="left" w:pos="720"/>
          <w:tab w:val="left" w:pos="1440"/>
          <w:tab w:val="left" w:pos="1797"/>
        </w:tabs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</w:pPr>
      <w:bookmarkStart w:id="6" w:name="_Hlk111204804"/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…………………………………………………………………………….………………</w:t>
      </w:r>
      <w:r w:rsidRPr="00EC447A"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>..</w:t>
      </w:r>
    </w:p>
    <w:bookmarkEnd w:id="6"/>
    <w:p w14:paraId="4A0B1917" w14:textId="77777777" w:rsidR="000F73AA" w:rsidRPr="00EC447A" w:rsidRDefault="000F73AA" w:rsidP="00122386">
      <w:pPr>
        <w:tabs>
          <w:tab w:val="left" w:pos="993"/>
        </w:tabs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д) 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instrText xml:space="preserve"> 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instrText>FORMCHECKBOX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instrText xml:space="preserve"> 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/>
        </w:rP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separate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  <w:bookmarkEnd w:id="7"/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 други инструмент – наведите инструмент доделе државне помоћи наведите, начин израчунавања износа бруто новчане противвредности и одговарајућу одредбу шеме:</w:t>
      </w:r>
    </w:p>
    <w:p w14:paraId="26CE66F7" w14:textId="77777777" w:rsidR="000F73AA" w:rsidRPr="00EC447A" w:rsidRDefault="000F73AA" w:rsidP="00122386">
      <w:pPr>
        <w:pStyle w:val="ListParagraph"/>
        <w:spacing w:before="120"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 w:eastAsia="hr-HR" w:bidi="hr-HR"/>
        </w:rPr>
      </w:pPr>
      <w:r w:rsidRPr="00EC447A">
        <w:rPr>
          <w:rFonts w:ascii="Times New Roman" w:hAnsi="Times New Roman" w:cs="Times New Roman"/>
          <w:sz w:val="24"/>
          <w:szCs w:val="24"/>
          <w:lang w:val="sr-Cyrl-RS" w:eastAsia="hr-HR"/>
        </w:rPr>
        <w:t>…………………………………………………………………………….………………</w:t>
      </w:r>
    </w:p>
    <w:p w14:paraId="5750E2E0" w14:textId="77777777" w:rsidR="000F73AA" w:rsidRPr="00EC447A" w:rsidRDefault="000F73AA" w:rsidP="00122386">
      <w:pPr>
        <w:pStyle w:val="ListParagraph"/>
        <w:spacing w:before="120" w:after="120" w:line="240" w:lineRule="auto"/>
        <w:ind w:left="426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14:paraId="551CA0B6" w14:textId="77777777" w:rsidR="000F73AA" w:rsidRPr="00EC447A" w:rsidRDefault="000F73AA" w:rsidP="00122386">
      <w:pPr>
        <w:pStyle w:val="ListParagraph"/>
        <w:numPr>
          <w:ilvl w:val="1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EC447A">
        <w:rPr>
          <w:rFonts w:ascii="Times New Roman" w:hAnsi="Times New Roman" w:cs="Times New Roman"/>
          <w:sz w:val="24"/>
          <w:szCs w:val="24"/>
          <w:lang w:val="sr-Cyrl-RS" w:eastAsia="hr-HR" w:bidi="hr-HR"/>
        </w:rPr>
        <w:t>Да ли ће индивидуална државна помоћ у оквиру пријављене шеме бити додељена:</w:t>
      </w:r>
    </w:p>
    <w:p w14:paraId="464E5131" w14:textId="77777777" w:rsidR="000F73AA" w:rsidRPr="00EC447A" w:rsidRDefault="000F73AA" w:rsidP="00122386">
      <w:pPr>
        <w:pStyle w:val="ListParagraph"/>
        <w:spacing w:before="120"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 w:eastAsia="hr-HR" w:bidi="hr-HR"/>
        </w:rPr>
      </w:pPr>
    </w:p>
    <w:p w14:paraId="458D8DEE" w14:textId="77777777" w:rsidR="000F73AA" w:rsidRPr="00EC447A" w:rsidRDefault="000F73AA" w:rsidP="00122386">
      <w:pPr>
        <w:tabs>
          <w:tab w:val="left" w:pos="142"/>
          <w:tab w:val="left" w:pos="1440"/>
          <w:tab w:val="left" w:pos="179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tab/>
        <w:t xml:space="preserve">         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instrText xml:space="preserve"> 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instrText>FORMCHECKBOX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instrText xml:space="preserve"> 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separate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end"/>
      </w:r>
      <w:bookmarkEnd w:id="8"/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t xml:space="preserve"> </w:t>
      </w: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tab/>
        <w:t>аутоматски, под условом да су испуњени услови из шеме или</w:t>
      </w:r>
    </w:p>
    <w:p w14:paraId="628AC816" w14:textId="77777777" w:rsidR="000F73AA" w:rsidRPr="00EC447A" w:rsidRDefault="000F73AA" w:rsidP="00122386">
      <w:pPr>
        <w:tabs>
          <w:tab w:val="left" w:pos="142"/>
          <w:tab w:val="left" w:pos="1440"/>
          <w:tab w:val="left" w:pos="179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tab/>
        <w:t xml:space="preserve">         </w: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instrText xml:space="preserve"> 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instrText>FORMCHECKBOX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instrText xml:space="preserve"> </w:instrText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separate"/>
      </w: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fldChar w:fldCharType="end"/>
      </w: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t xml:space="preserve"> </w:t>
      </w: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tab/>
        <w:t>дискреционо, након одлуке даваоца</w:t>
      </w:r>
    </w:p>
    <w:p w14:paraId="012AF207" w14:textId="77777777" w:rsidR="000F73AA" w:rsidRPr="00EC447A" w:rsidRDefault="000F73AA" w:rsidP="00122386">
      <w:pPr>
        <w:tabs>
          <w:tab w:val="left" w:pos="142"/>
          <w:tab w:val="left" w:pos="1440"/>
          <w:tab w:val="left" w:pos="179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</w:pPr>
    </w:p>
    <w:p w14:paraId="67939796" w14:textId="77777777" w:rsidR="000F73AA" w:rsidRPr="00EC447A" w:rsidRDefault="000F73A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val="sr-Cyrl-RS"/>
        </w:rPr>
        <w:t>Ако се државна помоћ додељује дискреционо, укратко опишите критеријуме за доделу:</w:t>
      </w:r>
    </w:p>
    <w:p w14:paraId="242B334E" w14:textId="77777777" w:rsidR="000F73AA" w:rsidRPr="00EC447A" w:rsidRDefault="000F73AA" w:rsidP="001223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.....................................................................................................................................................</w:t>
      </w:r>
    </w:p>
    <w:p w14:paraId="285C062A" w14:textId="77777777" w:rsidR="000F73AA" w:rsidRPr="00EC447A" w:rsidRDefault="000F73AA" w:rsidP="001223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6D653007" w14:textId="77777777" w:rsidR="000F73AA" w:rsidRPr="00EC447A" w:rsidRDefault="000F73AA" w:rsidP="00122386">
      <w:pPr>
        <w:pStyle w:val="ListParagraph"/>
        <w:numPr>
          <w:ilvl w:val="1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EC447A">
        <w:rPr>
          <w:rFonts w:ascii="Times New Roman" w:hAnsi="Times New Roman" w:cs="Times New Roman"/>
          <w:sz w:val="24"/>
          <w:szCs w:val="24"/>
          <w:lang w:val="sr-Cyrl-RS" w:eastAsia="hr-HR" w:bidi="hr-HR"/>
        </w:rPr>
        <w:t>Да ли ће шема бити делимично финансирана из фондова Европске уније? Ако је одговор потврдан, наведите у оквиру ког програма ће помоћ бити финансирана. Наведите износ предметног финансирања из ЕУ фондова:</w:t>
      </w:r>
    </w:p>
    <w:p w14:paraId="5DF07447" w14:textId="77777777" w:rsidR="000F73AA" w:rsidRPr="00EC447A" w:rsidRDefault="000F73AA" w:rsidP="001223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......................................................................................................................................................</w:t>
      </w:r>
    </w:p>
    <w:p w14:paraId="6CA9ABD2" w14:textId="77777777" w:rsidR="000F73AA" w:rsidRPr="00EC447A" w:rsidRDefault="000F73AA" w:rsidP="001223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RS" w:eastAsia="hr-HR" w:bidi="hr-HR"/>
        </w:rPr>
      </w:pPr>
      <w:r w:rsidRPr="00EC447A">
        <w:rPr>
          <w:rFonts w:ascii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......................................................................................................................................................</w:t>
      </w:r>
    </w:p>
    <w:p w14:paraId="443183EF" w14:textId="77777777" w:rsidR="000F73AA" w:rsidRPr="00EC447A" w:rsidRDefault="000F73AA" w:rsidP="00122386">
      <w:pPr>
        <w:pStyle w:val="ListParagraph"/>
        <w:spacing w:before="120" w:after="120" w:line="240" w:lineRule="auto"/>
        <w:ind w:left="426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tbl>
      <w:tblPr>
        <w:tblStyle w:val="TableGrid"/>
        <w:tblW w:w="9071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1"/>
      </w:tblGrid>
      <w:tr w:rsidR="000F73AA" w:rsidRPr="00EC447A" w14:paraId="0CDA4F16" w14:textId="77777777" w:rsidTr="00F437F6">
        <w:trPr>
          <w:trHeight w:val="567"/>
          <w:jc w:val="center"/>
        </w:trPr>
        <w:tc>
          <w:tcPr>
            <w:tcW w:w="9071" w:type="dxa"/>
            <w:shd w:val="clear" w:color="auto" w:fill="D9D9D9" w:themeFill="background1" w:themeFillShade="D9"/>
            <w:vAlign w:val="center"/>
          </w:tcPr>
          <w:p w14:paraId="3A9F505A" w14:textId="77777777" w:rsidR="000F73AA" w:rsidRPr="00EC447A" w:rsidRDefault="000F73AA" w:rsidP="00122386">
            <w:pPr>
              <w:pStyle w:val="ListParagraph"/>
              <w:numPr>
                <w:ilvl w:val="0"/>
                <w:numId w:val="21"/>
              </w:numPr>
              <w:spacing w:before="120" w:after="120"/>
              <w:contextualSpacing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EC44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sr-Cyrl-RS" w:eastAsia="hr-HR" w:bidi="hr-HR"/>
              </w:rPr>
              <w:t>Усклађеност државне помоћи</w:t>
            </w:r>
          </w:p>
        </w:tc>
      </w:tr>
    </w:tbl>
    <w:p w14:paraId="2E18AFEC" w14:textId="77777777" w:rsidR="000F73AA" w:rsidRPr="00EC447A" w:rsidRDefault="000F73AA" w:rsidP="00122386">
      <w:pPr>
        <w:pStyle w:val="ListParagraph"/>
        <w:spacing w:before="120" w:after="120" w:line="240" w:lineRule="auto"/>
        <w:ind w:left="360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14:paraId="0421BBAB" w14:textId="77777777" w:rsidR="000F73AA" w:rsidRPr="00EC447A" w:rsidRDefault="000F73AA" w:rsidP="00122386">
      <w:pPr>
        <w:pStyle w:val="ListParagraph"/>
        <w:numPr>
          <w:ilvl w:val="1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EC447A">
        <w:rPr>
          <w:rFonts w:ascii="Times New Roman" w:hAnsi="Times New Roman" w:cs="Times New Roman"/>
          <w:sz w:val="24"/>
          <w:szCs w:val="24"/>
          <w:lang w:val="sr-Cyrl-RS" w:eastAsia="hr-HR" w:bidi="hr-HR"/>
        </w:rPr>
        <w:t>Допринос унапређењу економског развоја подручја и ефекат подстицаја</w:t>
      </w:r>
    </w:p>
    <w:p w14:paraId="1D2934D0" w14:textId="77777777" w:rsidR="000F73AA" w:rsidRPr="00EC447A" w:rsidRDefault="000F73AA" w:rsidP="001223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 w:bidi="hr-HR"/>
        </w:rPr>
      </w:pPr>
    </w:p>
    <w:p w14:paraId="7689191A" w14:textId="5939A1B9" w:rsidR="00522D09" w:rsidRPr="00363A52" w:rsidRDefault="000F73AA" w:rsidP="001223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sr-Cyrl-RS" w:eastAsia="hr-HR" w:bidi="hr-HR"/>
        </w:rPr>
        <w:lastRenderedPageBreak/>
        <w:t xml:space="preserve">У случају доделе регионалне оперативне државне помоћи за </w:t>
      </w:r>
      <w:bookmarkStart w:id="9" w:name="_Hlk148512045"/>
      <w:r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sr-Cyrl-RS" w:eastAsia="hr-HR" w:bidi="hr-HR"/>
        </w:rPr>
        <w:t xml:space="preserve">смањење </w:t>
      </w:r>
      <w:r w:rsidR="00522D09" w:rsidRPr="00EC447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 w:eastAsia="en-GB"/>
        </w:rPr>
        <w:t xml:space="preserve">одређених специфичних потешкоћа са којима се суочавају МСП </w:t>
      </w:r>
      <w:r w:rsidR="00522D09" w:rsidRPr="00EC447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 xml:space="preserve">у подручју </w:t>
      </w:r>
      <w:r w:rsidR="00FC4C1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>„</w:t>
      </w:r>
      <w:r w:rsidR="00522D09" w:rsidRPr="00EC447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>A</w:t>
      </w:r>
      <w:bookmarkEnd w:id="9"/>
      <w:r w:rsidR="00FC4C1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>“</w:t>
      </w:r>
      <w:r w:rsidR="00522D09" w:rsidRPr="00EC447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 xml:space="preserve">, које је утврђено у складу са </w:t>
      </w:r>
      <w:r w:rsidR="00522D09" w:rsidRPr="00EC447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sr-Cyrl-RS"/>
        </w:rPr>
        <w:t xml:space="preserve">чланом 14. Уредбе </w:t>
      </w:r>
      <w:r w:rsidR="00522D09" w:rsidRPr="00363A5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>о условима и критеријум</w:t>
      </w:r>
      <w:r w:rsidR="00522D09" w:rsidRPr="00EC447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>и</w:t>
      </w:r>
      <w:r w:rsidR="00522D09" w:rsidRPr="00363A5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>ма усклађености регионалне држ</w:t>
      </w:r>
      <w:r w:rsidR="00522D09" w:rsidRPr="00EC447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>а</w:t>
      </w:r>
      <w:r w:rsidR="00522D09" w:rsidRPr="00363A5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>вне помоћи</w:t>
      </w:r>
      <w:r w:rsidR="00522D09" w:rsidRPr="00363A52" w:rsidDel="00003D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sr-Cyrl-RS" w:eastAsia="hr-HR" w:bidi="hr-HR"/>
        </w:rPr>
        <w:t xml:space="preserve"> </w:t>
      </w:r>
    </w:p>
    <w:p w14:paraId="50DBD10D" w14:textId="669C506B" w:rsidR="000F73AA" w:rsidRPr="00363A52" w:rsidRDefault="000F73A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sr-Cyrl-RS" w:eastAsia="hr-HR" w:bidi="hr-HR"/>
        </w:rPr>
      </w:pPr>
    </w:p>
    <w:p w14:paraId="55446B47" w14:textId="33E6EC44" w:rsidR="000F73AA" w:rsidRPr="00EC447A" w:rsidRDefault="000F73AA" w:rsidP="00122386">
      <w:pPr>
        <w:pStyle w:val="ListParagraph"/>
        <w:numPr>
          <w:ilvl w:val="2"/>
          <w:numId w:val="2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EC447A">
        <w:rPr>
          <w:rFonts w:ascii="Times New Roman" w:hAnsi="Times New Roman" w:cs="Times New Roman"/>
          <w:sz w:val="24"/>
          <w:szCs w:val="24"/>
          <w:lang w:val="sr-Cyrl-RS" w:eastAsia="hr-HR" w:bidi="hr-HR"/>
        </w:rPr>
        <w:t xml:space="preserve">Наведите </w:t>
      </w:r>
      <w:r w:rsidR="00522D09" w:rsidRPr="00EC447A">
        <w:rPr>
          <w:rFonts w:ascii="Times New Roman" w:hAnsi="Times New Roman" w:cs="Times New Roman"/>
          <w:sz w:val="24"/>
          <w:szCs w:val="24"/>
          <w:lang w:val="sr-Cyrl-RS" w:eastAsia="hr-HR" w:bidi="hr-HR"/>
        </w:rPr>
        <w:t xml:space="preserve">потешкоће </w:t>
      </w:r>
      <w:r w:rsidRPr="00EC447A">
        <w:rPr>
          <w:rFonts w:ascii="Times New Roman" w:hAnsi="Times New Roman" w:cs="Times New Roman"/>
          <w:sz w:val="24"/>
          <w:szCs w:val="24"/>
          <w:lang w:val="sr-Cyrl-RS" w:eastAsia="hr-HR" w:bidi="hr-HR"/>
        </w:rPr>
        <w:t>у пословању с којима се суочавају учесници на тржишту, а које треба превазићи доношењем шеме. Доставите доказе о наведеном:</w:t>
      </w:r>
    </w:p>
    <w:p w14:paraId="3CD470B7" w14:textId="77777777" w:rsidR="000F73AA" w:rsidRPr="00EC447A" w:rsidRDefault="000F73AA" w:rsidP="00122386">
      <w:pPr>
        <w:pStyle w:val="ListParagraph"/>
        <w:spacing w:before="120"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 w:eastAsia="hr-HR" w:bidi="hr-HR"/>
        </w:rPr>
      </w:pPr>
    </w:p>
    <w:p w14:paraId="3CF4E1DD" w14:textId="77777777" w:rsidR="000F73AA" w:rsidRPr="00EC447A" w:rsidRDefault="000F73A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......................................................................................................................................................</w:t>
      </w:r>
    </w:p>
    <w:p w14:paraId="1989BCC5" w14:textId="77777777" w:rsidR="000F73AA" w:rsidRPr="00EC447A" w:rsidRDefault="000F73A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......................................................................................................................................................</w:t>
      </w:r>
    </w:p>
    <w:p w14:paraId="541B911B" w14:textId="77777777" w:rsidR="000F73AA" w:rsidRPr="00EC447A" w:rsidRDefault="000F73AA" w:rsidP="00122386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9A93D9" w14:textId="3D02AC78" w:rsidR="000F73AA" w:rsidRPr="00EC447A" w:rsidRDefault="000F73AA" w:rsidP="00122386">
      <w:pPr>
        <w:pStyle w:val="ListParagraph"/>
        <w:numPr>
          <w:ilvl w:val="2"/>
          <w:numId w:val="2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EC447A">
        <w:rPr>
          <w:rFonts w:ascii="Times New Roman" w:hAnsi="Times New Roman" w:cs="Times New Roman"/>
          <w:sz w:val="24"/>
          <w:szCs w:val="24"/>
          <w:lang w:val="sr-Cyrl-RS" w:eastAsia="hr-HR" w:bidi="hr-HR"/>
        </w:rPr>
        <w:t xml:space="preserve">Објасните зашто се </w:t>
      </w:r>
      <w:r w:rsidR="00522D09" w:rsidRPr="00EC447A">
        <w:rPr>
          <w:rFonts w:ascii="Times New Roman" w:hAnsi="Times New Roman" w:cs="Times New Roman"/>
          <w:sz w:val="24"/>
          <w:szCs w:val="24"/>
          <w:lang w:val="sr-Cyrl-RS" w:eastAsia="hr-HR" w:bidi="hr-HR"/>
        </w:rPr>
        <w:t xml:space="preserve">потешкоће </w:t>
      </w:r>
      <w:r w:rsidRPr="00EC447A">
        <w:rPr>
          <w:rFonts w:ascii="Times New Roman" w:hAnsi="Times New Roman" w:cs="Times New Roman"/>
          <w:sz w:val="24"/>
          <w:szCs w:val="24"/>
          <w:lang w:val="sr-Cyrl-RS" w:eastAsia="hr-HR" w:bidi="hr-HR"/>
        </w:rPr>
        <w:t>из тачке 3.1.1. овог обрасца не могу превазићи регионалном државном помоћи за улагање него је потребно доношење шеме регионалне оперативне државне помоћи:</w:t>
      </w:r>
    </w:p>
    <w:p w14:paraId="0526B9E9" w14:textId="77777777" w:rsidR="000F73AA" w:rsidRPr="00EC447A" w:rsidRDefault="000F73AA" w:rsidP="00122386">
      <w:pPr>
        <w:pStyle w:val="ListParagraph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 w:eastAsia="hr-HR" w:bidi="hr-HR"/>
        </w:rPr>
      </w:pPr>
    </w:p>
    <w:p w14:paraId="39B6DD76" w14:textId="77777777" w:rsidR="000F73AA" w:rsidRPr="00EC447A" w:rsidRDefault="000F73AA" w:rsidP="00122386">
      <w:pPr>
        <w:pStyle w:val="ListParagraph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 w:eastAsia="hr-HR" w:bidi="hr-HR"/>
        </w:rPr>
      </w:pPr>
      <w:r w:rsidRPr="00EC447A">
        <w:rPr>
          <w:rFonts w:ascii="Times New Roman" w:hAnsi="Times New Roman" w:cs="Times New Roman"/>
          <w:sz w:val="24"/>
          <w:szCs w:val="24"/>
          <w:lang w:val="sr-Cyrl-RS" w:eastAsia="hr-HR" w:bidi="hr-HR"/>
        </w:rPr>
        <w:t>......................................................................................................................................................</w:t>
      </w:r>
    </w:p>
    <w:p w14:paraId="375ACC16" w14:textId="77777777" w:rsidR="000F73AA" w:rsidRPr="00EC447A" w:rsidRDefault="000F73AA" w:rsidP="00122386">
      <w:pPr>
        <w:pStyle w:val="ListParagraph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14:paraId="450572E4" w14:textId="24188F17" w:rsidR="000F73AA" w:rsidRPr="00EC447A" w:rsidRDefault="000F73A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sr-Cyrl-RS" w:eastAsia="hr-HR" w:bidi="hr-HR"/>
        </w:rPr>
      </w:pPr>
      <w:r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sr-Cyrl-RS" w:eastAsia="hr-HR" w:bidi="hr-HR"/>
        </w:rPr>
        <w:t xml:space="preserve">У случају доделе </w:t>
      </w:r>
      <w:bookmarkStart w:id="10" w:name="_Hlk111205405"/>
      <w:r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sr-Cyrl-RS" w:eastAsia="hr-HR" w:bidi="hr-HR"/>
        </w:rPr>
        <w:t xml:space="preserve">регионалне оперативне државне помоћи </w:t>
      </w:r>
      <w:bookmarkEnd w:id="10"/>
      <w:r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sr-Cyrl-RS" w:eastAsia="hr-HR" w:bidi="hr-HR"/>
        </w:rPr>
        <w:t>за спречавање</w:t>
      </w:r>
      <w:r w:rsidR="00AC3A0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sr-Cyrl-RS" w:eastAsia="hr-HR" w:bidi="hr-HR"/>
        </w:rPr>
        <w:t xml:space="preserve"> </w:t>
      </w:r>
      <w:r w:rsidR="00522D09"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sr-Cyrl-RS" w:eastAsia="hr-HR" w:bidi="hr-HR"/>
        </w:rPr>
        <w:t>и смањење</w:t>
      </w:r>
      <w:r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sr-Cyrl-RS" w:eastAsia="hr-HR" w:bidi="hr-HR"/>
        </w:rPr>
        <w:t xml:space="preserve"> депопулације у ретко и врло ретко насељеним подручјима</w:t>
      </w:r>
    </w:p>
    <w:p w14:paraId="7D157675" w14:textId="77777777" w:rsidR="000F73AA" w:rsidRPr="00EC447A" w:rsidRDefault="000F73AA" w:rsidP="00122386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14:paraId="3B6E5A58" w14:textId="77777777" w:rsidR="000F73AA" w:rsidRPr="00EC447A" w:rsidRDefault="000F73AA" w:rsidP="00122386">
      <w:pPr>
        <w:pStyle w:val="ListParagraph"/>
        <w:numPr>
          <w:ilvl w:val="2"/>
          <w:numId w:val="2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EC447A">
        <w:rPr>
          <w:rFonts w:ascii="Times New Roman" w:hAnsi="Times New Roman" w:cs="Times New Roman"/>
          <w:sz w:val="24"/>
          <w:szCs w:val="24"/>
          <w:lang w:val="sr-Cyrl-RS" w:eastAsia="hr-HR" w:bidi="hr-HR"/>
        </w:rPr>
        <w:t>Докажите ризик од депопулације у одговарајућим подручјима у недостатку регионалне оперативне државне помоћи:</w:t>
      </w:r>
    </w:p>
    <w:p w14:paraId="138CB4EB" w14:textId="77777777" w:rsidR="000F73AA" w:rsidRPr="00EC447A" w:rsidRDefault="000F73AA" w:rsidP="00122386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14:paraId="180551C6" w14:textId="77777777" w:rsidR="000F73AA" w:rsidRPr="00EC447A" w:rsidRDefault="000F73A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......................................................................................................................................................</w:t>
      </w:r>
    </w:p>
    <w:p w14:paraId="1F1EC776" w14:textId="77777777" w:rsidR="000F73AA" w:rsidRPr="00EC447A" w:rsidRDefault="000F73A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......................................................................................................................................................</w:t>
      </w:r>
    </w:p>
    <w:p w14:paraId="1D5C85C0" w14:textId="77777777" w:rsidR="000F73AA" w:rsidRPr="00EC447A" w:rsidRDefault="000F73AA" w:rsidP="00122386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83CC54" w14:textId="77777777" w:rsidR="000F73AA" w:rsidRPr="00EC447A" w:rsidRDefault="000F73AA" w:rsidP="00122386">
      <w:pPr>
        <w:numPr>
          <w:ilvl w:val="1"/>
          <w:numId w:val="21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Примереност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шеме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државне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помоћи</w:t>
      </w:r>
      <w:proofErr w:type="spellEnd"/>
    </w:p>
    <w:p w14:paraId="3842611F" w14:textId="77777777" w:rsidR="000F73AA" w:rsidRPr="00EC447A" w:rsidRDefault="000F73AA" w:rsidP="00122386">
      <w:pPr>
        <w:spacing w:before="120" w:after="120" w:line="240" w:lineRule="auto"/>
        <w:ind w:left="-6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</w:p>
    <w:p w14:paraId="6594BB5A" w14:textId="77777777" w:rsidR="000F73AA" w:rsidRPr="00EC447A" w:rsidRDefault="000F73A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Наведите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зашто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пријављена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државна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помоћ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сматра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примереном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за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постизање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циља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шеме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.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Посебно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објасните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зашто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други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инструменти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којима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мање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нарушава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конкуренција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тржишту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друге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врсте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инструмената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државне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помоћи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којима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мање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нарушава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конкуренција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тржишту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нису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адекватни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за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постизање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унапређења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економског развоја подручја:</w:t>
      </w:r>
    </w:p>
    <w:p w14:paraId="15E44FE1" w14:textId="77777777" w:rsidR="000F73AA" w:rsidRPr="00EC447A" w:rsidRDefault="000F73AA" w:rsidP="00122386">
      <w:pPr>
        <w:spacing w:before="120" w:after="120" w:line="240" w:lineRule="auto"/>
        <w:ind w:left="-6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......................................................................................................................................................</w:t>
      </w:r>
    </w:p>
    <w:p w14:paraId="0D915F5B" w14:textId="77777777" w:rsidR="000F73AA" w:rsidRPr="00EC447A" w:rsidRDefault="000F73AA" w:rsidP="00122386">
      <w:pPr>
        <w:spacing w:before="120" w:after="120" w:line="240" w:lineRule="auto"/>
        <w:ind w:left="-6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1D03DB56" w14:textId="08D385C6" w:rsidR="000F73AA" w:rsidRPr="00EC447A" w:rsidRDefault="00522D09" w:rsidP="00122386">
      <w:pPr>
        <w:numPr>
          <w:ilvl w:val="1"/>
          <w:numId w:val="21"/>
        </w:num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val="sr-Cyrl-RS" w:eastAsia="hr-HR" w:bidi="hr-HR"/>
        </w:rPr>
        <w:t xml:space="preserve"> </w:t>
      </w:r>
      <w:proofErr w:type="spellStart"/>
      <w:r w:rsidR="000F73A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Пропорционалност</w:t>
      </w:r>
      <w:proofErr w:type="spellEnd"/>
      <w:r w:rsidR="000F73A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="000F73A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државне</w:t>
      </w:r>
      <w:proofErr w:type="spellEnd"/>
      <w:r w:rsidR="000F73A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="000F73AA"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помоћи</w:t>
      </w:r>
      <w:proofErr w:type="spellEnd"/>
    </w:p>
    <w:p w14:paraId="46456BD1" w14:textId="77777777" w:rsidR="000F73AA" w:rsidRPr="00EC447A" w:rsidRDefault="000F73AA" w:rsidP="00122386">
      <w:pPr>
        <w:numPr>
          <w:ilvl w:val="2"/>
          <w:numId w:val="21"/>
        </w:numPr>
        <w:spacing w:before="120"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Утврдите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оправдане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трошкове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који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у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потпуности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могу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приписати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проблемима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који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ће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решити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доделом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државне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помоћи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:</w:t>
      </w:r>
    </w:p>
    <w:p w14:paraId="70460824" w14:textId="77777777" w:rsidR="000F73AA" w:rsidRPr="00EC447A" w:rsidRDefault="000F73AA" w:rsidP="001223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49B33767" w14:textId="77777777" w:rsidR="000F73AA" w:rsidRPr="00EC447A" w:rsidRDefault="000F73A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lastRenderedPageBreak/>
        <w:t>......................................................................................................................................................</w:t>
      </w:r>
    </w:p>
    <w:p w14:paraId="7B613AAA" w14:textId="77777777" w:rsidR="000F73AA" w:rsidRPr="00EC447A" w:rsidRDefault="000F73A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......................................................................................................................................................</w:t>
      </w:r>
    </w:p>
    <w:p w14:paraId="5C147A33" w14:textId="77777777" w:rsidR="000F73AA" w:rsidRPr="00EC447A" w:rsidRDefault="000F73AA" w:rsidP="001223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18A0ECD8" w14:textId="02B83378" w:rsidR="000F73AA" w:rsidRPr="00EC447A" w:rsidRDefault="000F73AA" w:rsidP="00122386">
      <w:pPr>
        <w:numPr>
          <w:ilvl w:val="2"/>
          <w:numId w:val="21"/>
        </w:numPr>
        <w:spacing w:before="120"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Потврдите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трошкови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амортизације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трошкови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финансирања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обухваћени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оправданим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трошковима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за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регионалну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државну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помоћ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за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улагање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неће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бити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обухваћени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оправданим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трошковима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за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регионалну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оперативну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државну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помоћ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:</w:t>
      </w:r>
    </w:p>
    <w:p w14:paraId="70AAC6AC" w14:textId="77777777" w:rsidR="000F73AA" w:rsidRPr="00EC447A" w:rsidRDefault="000F73AA" w:rsidP="001223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6294BB21" w14:textId="77777777" w:rsidR="000F73AA" w:rsidRPr="00EC447A" w:rsidRDefault="000F73A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......................................................................................................................................................</w:t>
      </w:r>
    </w:p>
    <w:p w14:paraId="7EDBCA8F" w14:textId="77777777" w:rsidR="000F73AA" w:rsidRPr="00EC447A" w:rsidRDefault="000F73A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......................................................................................................................................................</w:t>
      </w:r>
    </w:p>
    <w:p w14:paraId="50F6CD87" w14:textId="77777777" w:rsidR="000F73AA" w:rsidRPr="00EC447A" w:rsidRDefault="000F73AA" w:rsidP="001223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27379E5E" w14:textId="77777777" w:rsidR="000F73AA" w:rsidRPr="00EC447A" w:rsidRDefault="000F73AA" w:rsidP="00122386">
      <w:pPr>
        <w:numPr>
          <w:ilvl w:val="2"/>
          <w:numId w:val="21"/>
        </w:numPr>
        <w:spacing w:before="120"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Опишите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износ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начин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обрачуна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износа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државне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помоћи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који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начин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је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осигурано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неће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прећи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максималан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износ:</w:t>
      </w:r>
    </w:p>
    <w:p w14:paraId="1BC34C53" w14:textId="77777777" w:rsidR="000F73AA" w:rsidRPr="00EC447A" w:rsidRDefault="000F73A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</w:p>
    <w:p w14:paraId="2E53CD44" w14:textId="77777777" w:rsidR="000F73AA" w:rsidRPr="00EC447A" w:rsidRDefault="000F73A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......................................................................................................................................................</w:t>
      </w:r>
    </w:p>
    <w:p w14:paraId="5FF67D9F" w14:textId="77777777" w:rsidR="000F73AA" w:rsidRPr="00EC447A" w:rsidRDefault="000F73A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......................................................................................................................................................</w:t>
      </w:r>
    </w:p>
    <w:p w14:paraId="0E3E2763" w14:textId="77777777" w:rsidR="000F73AA" w:rsidRPr="00EC447A" w:rsidRDefault="000F73AA" w:rsidP="001223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0179C6A7" w14:textId="77777777" w:rsidR="000F73AA" w:rsidRPr="00EC447A" w:rsidRDefault="000F73AA" w:rsidP="00122386">
      <w:pPr>
        <w:numPr>
          <w:ilvl w:val="2"/>
          <w:numId w:val="21"/>
        </w:numPr>
        <w:spacing w:before="120"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ли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предметна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државна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помоћ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додељује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основу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других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шема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регионалне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оперативне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државне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помоћи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?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Уколико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је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одговор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,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наведите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назив шеме:</w:t>
      </w:r>
    </w:p>
    <w:p w14:paraId="37C6A54C" w14:textId="77777777" w:rsidR="000F73AA" w:rsidRPr="00EC447A" w:rsidRDefault="000F73A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</w:p>
    <w:p w14:paraId="5AC02A07" w14:textId="77777777" w:rsidR="000F73AA" w:rsidRPr="00EC447A" w:rsidRDefault="000F73A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......................................................................................................................................................</w:t>
      </w:r>
    </w:p>
    <w:p w14:paraId="1919368C" w14:textId="77777777" w:rsidR="000F73AA" w:rsidRPr="00EC447A" w:rsidRDefault="000F73A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......................................................................................................................................................</w:t>
      </w:r>
    </w:p>
    <w:p w14:paraId="774E50D4" w14:textId="77777777" w:rsidR="000F73AA" w:rsidRPr="00EC447A" w:rsidRDefault="000F73AA" w:rsidP="001223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127FC928" w14:textId="6F9B45CD" w:rsidR="000F73AA" w:rsidRPr="00EC447A" w:rsidRDefault="000F73AA" w:rsidP="00122386">
      <w:pPr>
        <w:numPr>
          <w:ilvl w:val="2"/>
          <w:numId w:val="21"/>
        </w:numPr>
        <w:spacing w:before="120"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Уколико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у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Републици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Србији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додељује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регионална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оперативна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државна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помоћ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основу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друге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шеме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регионалне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оперативне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државне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помоћи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,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објасните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како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је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осигурано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регионална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оперативна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државна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помоћ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додељена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у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оквиру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друге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шеме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неће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прећи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максималан износ:</w:t>
      </w:r>
    </w:p>
    <w:p w14:paraId="4B54CBFD" w14:textId="77777777" w:rsidR="000F73AA" w:rsidRPr="00EC447A" w:rsidRDefault="000F73AA" w:rsidP="001223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0F227531" w14:textId="77777777" w:rsidR="000F73AA" w:rsidRPr="00EC447A" w:rsidRDefault="000F73A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......................................................................................................................................................</w:t>
      </w:r>
    </w:p>
    <w:p w14:paraId="37F688D5" w14:textId="77777777" w:rsidR="000F73AA" w:rsidRPr="00EC447A" w:rsidRDefault="000F73A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......................................................................................................................................................</w:t>
      </w:r>
    </w:p>
    <w:p w14:paraId="666407A8" w14:textId="7DF4E993" w:rsidR="000F73AA" w:rsidRPr="00EC447A" w:rsidRDefault="000F73A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>Овај</w:t>
      </w:r>
      <w:proofErr w:type="spellEnd"/>
      <w:r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>део</w:t>
      </w:r>
      <w:proofErr w:type="spellEnd"/>
      <w:r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>обрасца</w:t>
      </w:r>
      <w:proofErr w:type="spellEnd"/>
      <w:r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>попуњава</w:t>
      </w:r>
      <w:proofErr w:type="spellEnd"/>
      <w:r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>само</w:t>
      </w:r>
      <w:proofErr w:type="spellEnd"/>
      <w:r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>за</w:t>
      </w:r>
      <w:proofErr w:type="spellEnd"/>
      <w:r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>регионалну</w:t>
      </w:r>
      <w:proofErr w:type="spellEnd"/>
      <w:r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>оперативну</w:t>
      </w:r>
      <w:proofErr w:type="spellEnd"/>
      <w:r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>државну</w:t>
      </w:r>
      <w:proofErr w:type="spellEnd"/>
      <w:r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>помоћ</w:t>
      </w:r>
      <w:proofErr w:type="spellEnd"/>
      <w:r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 xml:space="preserve"> у </w:t>
      </w:r>
      <w:proofErr w:type="spellStart"/>
      <w:r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>ретко</w:t>
      </w:r>
      <w:proofErr w:type="spellEnd"/>
      <w:r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 xml:space="preserve"> </w:t>
      </w:r>
      <w:r w:rsidR="00802CB9"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sr-Cyrl-RS" w:eastAsia="hr-HR" w:bidi="hr-HR"/>
        </w:rPr>
        <w:t xml:space="preserve">и врло ретко </w:t>
      </w:r>
      <w:proofErr w:type="spellStart"/>
      <w:r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>насељеним</w:t>
      </w:r>
      <w:proofErr w:type="spellEnd"/>
      <w:r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>подручјима</w:t>
      </w:r>
      <w:proofErr w:type="spellEnd"/>
    </w:p>
    <w:p w14:paraId="2686B2B1" w14:textId="77777777" w:rsidR="000F73AA" w:rsidRPr="00EC447A" w:rsidRDefault="000F73AA" w:rsidP="001223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1881F10B" w14:textId="77777777" w:rsidR="000F73AA" w:rsidRPr="00EC447A" w:rsidRDefault="000F73AA" w:rsidP="001223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4C08E413" w14:textId="77777777" w:rsidR="000F73AA" w:rsidRPr="00EC447A" w:rsidRDefault="000F73AA" w:rsidP="00122386">
      <w:pPr>
        <w:numPr>
          <w:ilvl w:val="2"/>
          <w:numId w:val="21"/>
        </w:numPr>
        <w:spacing w:before="120"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Докажите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ће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додатни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трошкови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које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треба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надокнадити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у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оквиру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пријављене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шеме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бити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израчунати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поређењем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трошковима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које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сносе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слични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учесници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тржишту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пословним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седиштем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у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другом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подручју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у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Републици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Србији:</w:t>
      </w:r>
    </w:p>
    <w:p w14:paraId="0C2285C5" w14:textId="77777777" w:rsidR="000F73AA" w:rsidRPr="00EC447A" w:rsidRDefault="000F73A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</w:p>
    <w:p w14:paraId="23729A61" w14:textId="77777777" w:rsidR="000F73AA" w:rsidRPr="00EC447A" w:rsidRDefault="000F73A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......................................................................................................................................................</w:t>
      </w:r>
    </w:p>
    <w:p w14:paraId="7E993D79" w14:textId="77777777" w:rsidR="000F73AA" w:rsidRPr="00EC447A" w:rsidRDefault="000F73A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lastRenderedPageBreak/>
        <w:t>......................................................................................................................................................</w:t>
      </w:r>
    </w:p>
    <w:p w14:paraId="1D4FD218" w14:textId="77777777" w:rsidR="000F73AA" w:rsidRPr="00EC447A" w:rsidRDefault="000F73A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</w:pPr>
    </w:p>
    <w:p w14:paraId="1A3BB4FE" w14:textId="5AC2723D" w:rsidR="000F73AA" w:rsidRPr="00363A52" w:rsidRDefault="000F73A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sr-Cyrl-RS"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>Овај</w:t>
      </w:r>
      <w:proofErr w:type="spellEnd"/>
      <w:r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>део</w:t>
      </w:r>
      <w:proofErr w:type="spellEnd"/>
      <w:r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>обрасца</w:t>
      </w:r>
      <w:proofErr w:type="spellEnd"/>
      <w:r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>попуњава</w:t>
      </w:r>
      <w:proofErr w:type="spellEnd"/>
      <w:r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>само</w:t>
      </w:r>
      <w:proofErr w:type="spellEnd"/>
      <w:r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>за</w:t>
      </w:r>
      <w:proofErr w:type="spellEnd"/>
      <w:r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>регионалну</w:t>
      </w:r>
      <w:proofErr w:type="spellEnd"/>
      <w:r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>оперативну</w:t>
      </w:r>
      <w:proofErr w:type="spellEnd"/>
      <w:r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>државну</w:t>
      </w:r>
      <w:proofErr w:type="spellEnd"/>
      <w:r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>помоћ</w:t>
      </w:r>
      <w:proofErr w:type="spellEnd"/>
      <w:r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>за</w:t>
      </w:r>
      <w:proofErr w:type="spellEnd"/>
      <w:r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>смањење</w:t>
      </w:r>
      <w:proofErr w:type="spellEnd"/>
      <w:r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 xml:space="preserve"> </w:t>
      </w:r>
      <w:proofErr w:type="spellStart"/>
      <w:r w:rsidR="00802CB9"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>одређених</w:t>
      </w:r>
      <w:proofErr w:type="spellEnd"/>
      <w:r w:rsidR="00802CB9"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 xml:space="preserve"> </w:t>
      </w:r>
      <w:proofErr w:type="spellStart"/>
      <w:r w:rsidR="00802CB9"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>специфичних</w:t>
      </w:r>
      <w:proofErr w:type="spellEnd"/>
      <w:r w:rsidR="00802CB9"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 xml:space="preserve"> </w:t>
      </w:r>
      <w:proofErr w:type="spellStart"/>
      <w:r w:rsidR="00802CB9"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>потешкоћа</w:t>
      </w:r>
      <w:proofErr w:type="spellEnd"/>
      <w:r w:rsidR="00802CB9"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 xml:space="preserve"> </w:t>
      </w:r>
      <w:proofErr w:type="spellStart"/>
      <w:r w:rsidR="00802CB9"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>са</w:t>
      </w:r>
      <w:proofErr w:type="spellEnd"/>
      <w:r w:rsidR="00802CB9"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 xml:space="preserve"> </w:t>
      </w:r>
      <w:proofErr w:type="spellStart"/>
      <w:r w:rsidR="00802CB9"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>којима</w:t>
      </w:r>
      <w:proofErr w:type="spellEnd"/>
      <w:r w:rsidR="00802CB9"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 xml:space="preserve"> </w:t>
      </w:r>
      <w:proofErr w:type="spellStart"/>
      <w:r w:rsidR="00802CB9"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>се</w:t>
      </w:r>
      <w:proofErr w:type="spellEnd"/>
      <w:r w:rsidR="00802CB9"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 xml:space="preserve"> </w:t>
      </w:r>
      <w:proofErr w:type="spellStart"/>
      <w:r w:rsidR="00802CB9"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>суочавају</w:t>
      </w:r>
      <w:proofErr w:type="spellEnd"/>
      <w:r w:rsidR="00802CB9"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 xml:space="preserve"> МСП у </w:t>
      </w:r>
      <w:proofErr w:type="spellStart"/>
      <w:r w:rsidR="00802CB9"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>подручју</w:t>
      </w:r>
      <w:proofErr w:type="spellEnd"/>
      <w:r w:rsidR="00802CB9"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 xml:space="preserve"> </w:t>
      </w:r>
      <w:r w:rsidR="00071F60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sr-Cyrl-RS" w:eastAsia="hr-HR" w:bidi="hr-HR"/>
        </w:rPr>
        <w:t>„</w:t>
      </w:r>
      <w:proofErr w:type="gramStart"/>
      <w:r w:rsidR="00802CB9" w:rsidRPr="00EC44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 w:bidi="hr-HR"/>
        </w:rPr>
        <w:t>A</w:t>
      </w:r>
      <w:r w:rsidR="00071F60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sr-Cyrl-RS" w:eastAsia="hr-HR" w:bidi="hr-HR"/>
        </w:rPr>
        <w:t>“</w:t>
      </w:r>
      <w:proofErr w:type="gramEnd"/>
    </w:p>
    <w:p w14:paraId="7F9B38AE" w14:textId="77777777" w:rsidR="000F73AA" w:rsidRPr="00EC447A" w:rsidRDefault="000F73AA" w:rsidP="00122386">
      <w:pPr>
        <w:spacing w:before="120" w:after="12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hr-HR" w:bidi="hr-HR"/>
        </w:rPr>
      </w:pPr>
    </w:p>
    <w:p w14:paraId="00DA6533" w14:textId="77777777" w:rsidR="000F73AA" w:rsidRPr="00EC447A" w:rsidRDefault="000F73AA" w:rsidP="00122386">
      <w:pPr>
        <w:numPr>
          <w:ilvl w:val="2"/>
          <w:numId w:val="21"/>
        </w:numPr>
        <w:spacing w:before="120"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Објасните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који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начин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ће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износ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државне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помоћи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постепено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смањивати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током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трајања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шеме:</w:t>
      </w:r>
    </w:p>
    <w:p w14:paraId="5568FDEA" w14:textId="77777777" w:rsidR="000F73AA" w:rsidRPr="00EC447A" w:rsidRDefault="000F73A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</w:p>
    <w:p w14:paraId="37E1D02D" w14:textId="77777777" w:rsidR="000F73AA" w:rsidRPr="00EC447A" w:rsidRDefault="000F73A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......................................................................................................................................................</w:t>
      </w:r>
    </w:p>
    <w:p w14:paraId="6CFC2F4D" w14:textId="77777777" w:rsidR="000F73AA" w:rsidRPr="00EC447A" w:rsidRDefault="000F73A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......................................................................................................................................................</w:t>
      </w:r>
    </w:p>
    <w:p w14:paraId="21AF9ED3" w14:textId="77777777" w:rsidR="000F73AA" w:rsidRPr="00EC447A" w:rsidRDefault="000F73AA" w:rsidP="001223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696CD63F" w14:textId="77777777" w:rsidR="000F73AA" w:rsidRPr="00EC447A" w:rsidRDefault="000F73AA" w:rsidP="00122386">
      <w:pPr>
        <w:pStyle w:val="ListParagraph"/>
        <w:numPr>
          <w:ilvl w:val="1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EC447A">
        <w:rPr>
          <w:rFonts w:ascii="Times New Roman" w:hAnsi="Times New Roman" w:cs="Times New Roman"/>
          <w:b/>
          <w:bCs/>
          <w:sz w:val="24"/>
          <w:szCs w:val="24"/>
          <w:lang w:val="sr-Cyrl-RS" w:eastAsia="hr-HR" w:bidi="hr-HR"/>
        </w:rPr>
        <w:t>Ефекти на конкуренцију и трговину са ЕУ</w:t>
      </w:r>
    </w:p>
    <w:p w14:paraId="0F6427AD" w14:textId="77777777" w:rsidR="000F73AA" w:rsidRPr="00EC447A" w:rsidRDefault="000F73AA" w:rsidP="00122386">
      <w:pPr>
        <w:spacing w:before="120" w:after="120" w:line="240" w:lineRule="auto"/>
        <w:ind w:left="-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052C3D5" w14:textId="77777777" w:rsidR="000F73AA" w:rsidRPr="00EC447A" w:rsidRDefault="000F73AA" w:rsidP="00122386">
      <w:pPr>
        <w:spacing w:before="120" w:after="120" w:line="240" w:lineRule="auto"/>
        <w:ind w:left="-6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Објасните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како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осигурава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државна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помоћ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додељена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основу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шеме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неће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довести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до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знатног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нарушавања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конкуренције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на тржишту:</w:t>
      </w:r>
    </w:p>
    <w:p w14:paraId="055E1AFB" w14:textId="77777777" w:rsidR="000F73AA" w:rsidRPr="00EC447A" w:rsidRDefault="000F73A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......................................................................................................................................................</w:t>
      </w:r>
    </w:p>
    <w:p w14:paraId="063DB7F3" w14:textId="77777777" w:rsidR="000F73AA" w:rsidRPr="00EC447A" w:rsidRDefault="000F73A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......................................................................................................................................................</w:t>
      </w:r>
    </w:p>
    <w:p w14:paraId="08C69190" w14:textId="77777777" w:rsidR="000F73AA" w:rsidRPr="00EC447A" w:rsidRDefault="000F73AA" w:rsidP="00122386">
      <w:pPr>
        <w:spacing w:before="120" w:after="120" w:line="240" w:lineRule="auto"/>
        <w:ind w:left="-6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......................................................................................................................................................</w:t>
      </w:r>
    </w:p>
    <w:tbl>
      <w:tblPr>
        <w:tblStyle w:val="TableGrid"/>
        <w:tblW w:w="9071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1"/>
      </w:tblGrid>
      <w:tr w:rsidR="000F73AA" w:rsidRPr="00EC447A" w14:paraId="5FD9EBE7" w14:textId="77777777" w:rsidTr="00F437F6">
        <w:trPr>
          <w:trHeight w:val="567"/>
          <w:jc w:val="center"/>
        </w:trPr>
        <w:tc>
          <w:tcPr>
            <w:tcW w:w="9071" w:type="dxa"/>
            <w:shd w:val="clear" w:color="auto" w:fill="D9D9D9" w:themeFill="background1" w:themeFillShade="D9"/>
            <w:vAlign w:val="center"/>
          </w:tcPr>
          <w:p w14:paraId="3B2043E8" w14:textId="77777777" w:rsidR="000F73AA" w:rsidRPr="00EC447A" w:rsidRDefault="000F73AA" w:rsidP="00122386">
            <w:pPr>
              <w:pStyle w:val="ListParagraph"/>
              <w:numPr>
                <w:ilvl w:val="0"/>
                <w:numId w:val="21"/>
              </w:numPr>
              <w:spacing w:before="120" w:after="120"/>
              <w:contextualSpacing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EC447A">
              <w:rPr>
                <w:rFonts w:ascii="Times New Roman" w:hAnsi="Times New Roman" w:cs="Times New Roman"/>
                <w:b/>
                <w:sz w:val="24"/>
                <w:szCs w:val="24"/>
                <w:lang w:val="sr-Cyrl-RS" w:eastAsia="hr-HR" w:bidi="hr-HR"/>
              </w:rPr>
              <w:t>Друге информације</w:t>
            </w:r>
          </w:p>
        </w:tc>
      </w:tr>
    </w:tbl>
    <w:p w14:paraId="033A04AB" w14:textId="77777777" w:rsidR="000F73AA" w:rsidRPr="00EC447A" w:rsidRDefault="000F73AA" w:rsidP="00122386">
      <w:pPr>
        <w:tabs>
          <w:tab w:val="num" w:pos="3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Навести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све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додатне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информације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које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се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сматрају</w:t>
      </w:r>
      <w:proofErr w:type="spellEnd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неопходним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потпуну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усклађености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државне помоћи:</w:t>
      </w:r>
    </w:p>
    <w:p w14:paraId="63D1B443" w14:textId="77777777" w:rsidR="000F73AA" w:rsidRPr="00EC447A" w:rsidRDefault="000F73AA" w:rsidP="00122386">
      <w:pPr>
        <w:tabs>
          <w:tab w:val="num" w:pos="3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FD6B9E" w14:textId="77777777" w:rsidR="000F73AA" w:rsidRPr="00EC447A" w:rsidRDefault="000F73A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EC447A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......................................................................................................................................................</w:t>
      </w:r>
    </w:p>
    <w:tbl>
      <w:tblPr>
        <w:tblStyle w:val="TableGrid"/>
        <w:tblW w:w="9014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4"/>
      </w:tblGrid>
      <w:tr w:rsidR="000F73AA" w:rsidRPr="00EC447A" w14:paraId="3225ADD2" w14:textId="77777777" w:rsidTr="00F437F6">
        <w:trPr>
          <w:trHeight w:val="567"/>
          <w:jc w:val="center"/>
        </w:trPr>
        <w:tc>
          <w:tcPr>
            <w:tcW w:w="9014" w:type="dxa"/>
            <w:shd w:val="clear" w:color="auto" w:fill="D9D9D9" w:themeFill="background1" w:themeFillShade="D9"/>
            <w:vAlign w:val="center"/>
          </w:tcPr>
          <w:p w14:paraId="2DE48095" w14:textId="131E0465" w:rsidR="000F73AA" w:rsidRPr="00EC447A" w:rsidRDefault="000F73AA" w:rsidP="00122386">
            <w:pPr>
              <w:pStyle w:val="ListParagraph"/>
              <w:numPr>
                <w:ilvl w:val="0"/>
                <w:numId w:val="21"/>
              </w:numPr>
              <w:spacing w:before="120" w:after="120"/>
              <w:contextualSpacing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EC44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Изјава</w:t>
            </w:r>
          </w:p>
        </w:tc>
      </w:tr>
    </w:tbl>
    <w:p w14:paraId="6A8A1506" w14:textId="77777777" w:rsidR="000F73AA" w:rsidRPr="00EC447A" w:rsidRDefault="000F73AA" w:rsidP="00122386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E5568D0" w14:textId="77777777" w:rsidR="000F73AA" w:rsidRPr="00EC447A" w:rsidRDefault="000F73A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Потврђујем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подаци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наведени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овој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пријави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тачни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потпуни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A2C10A" w14:textId="77777777" w:rsidR="000F73AA" w:rsidRPr="00EC447A" w:rsidRDefault="000F73A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D46F6E" w14:textId="50E462DC" w:rsidR="000F73AA" w:rsidRPr="00EC447A" w:rsidRDefault="000F73A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Давалац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државне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помоћи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____________________________________</w:t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__________</w:t>
      </w:r>
    </w:p>
    <w:p w14:paraId="1BC39DCA" w14:textId="77777777" w:rsidR="000F73AA" w:rsidRPr="00EC447A" w:rsidRDefault="000F73A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890528" w14:textId="77777777" w:rsidR="000F73AA" w:rsidRPr="00EC447A" w:rsidRDefault="000F73A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презиме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одговорне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_________________________________________</w:t>
      </w:r>
    </w:p>
    <w:p w14:paraId="3597A0E8" w14:textId="77777777" w:rsidR="000F73AA" w:rsidRPr="00EC447A" w:rsidRDefault="000F73A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04A1CD" w14:textId="45E8B59D" w:rsidR="000F73AA" w:rsidRPr="00EC447A" w:rsidRDefault="000F73A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датум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______________________________</w:t>
      </w:r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__________________________</w:t>
      </w:r>
    </w:p>
    <w:p w14:paraId="6DBFEDD1" w14:textId="77777777" w:rsidR="000F73AA" w:rsidRPr="00EC447A" w:rsidRDefault="000F73A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ECC599" w14:textId="4BD0EE3C" w:rsidR="00153C5A" w:rsidRPr="00EC447A" w:rsidRDefault="000F73AA" w:rsidP="001223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Потпис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печат</w:t>
      </w:r>
      <w:proofErr w:type="spellEnd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____________________________________</w:t>
      </w:r>
      <w:bookmarkEnd w:id="1"/>
      <w:r w:rsidRPr="00EC447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____________________</w:t>
      </w:r>
    </w:p>
    <w:sectPr w:rsidR="00153C5A" w:rsidRPr="00EC447A" w:rsidSect="009C23FD">
      <w:footerReference w:type="default" r:id="rId8"/>
      <w:pgSz w:w="11907" w:h="16839" w:code="9"/>
      <w:pgMar w:top="1418" w:right="1418" w:bottom="1418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124BC" w14:textId="77777777" w:rsidR="00743C8E" w:rsidRDefault="00743C8E" w:rsidP="00153C5A">
      <w:pPr>
        <w:spacing w:after="0" w:line="240" w:lineRule="auto"/>
      </w:pPr>
      <w:r>
        <w:separator/>
      </w:r>
    </w:p>
  </w:endnote>
  <w:endnote w:type="continuationSeparator" w:id="0">
    <w:p w14:paraId="304616DC" w14:textId="77777777" w:rsidR="00743C8E" w:rsidRDefault="00743C8E" w:rsidP="00153C5A">
      <w:pPr>
        <w:spacing w:after="0" w:line="240" w:lineRule="auto"/>
      </w:pPr>
      <w:r>
        <w:continuationSeparator/>
      </w:r>
    </w:p>
  </w:endnote>
  <w:endnote w:type="continuationNotice" w:id="1">
    <w:p w14:paraId="5781B8DB" w14:textId="77777777" w:rsidR="00743C8E" w:rsidRDefault="00743C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69863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3528EBC" w14:textId="430390AE" w:rsidR="001649C5" w:rsidRPr="00F03B73" w:rsidRDefault="001649C5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03B7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03B7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03B7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03B73">
          <w:rPr>
            <w:rFonts w:ascii="Times New Roman" w:hAnsi="Times New Roman" w:cs="Times New Roman"/>
            <w:sz w:val="24"/>
            <w:szCs w:val="24"/>
            <w:lang w:val="en-GB"/>
          </w:rPr>
          <w:t>2</w:t>
        </w:r>
        <w:r w:rsidRPr="00F03B7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1BBA4A3" w14:textId="77777777" w:rsidR="00A42EAC" w:rsidRPr="00B3217F" w:rsidRDefault="00A42EAC">
    <w:pPr>
      <w:pStyle w:val="Foo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FF78B" w14:textId="77777777" w:rsidR="00743C8E" w:rsidRDefault="00743C8E" w:rsidP="00153C5A">
      <w:pPr>
        <w:spacing w:after="0" w:line="240" w:lineRule="auto"/>
      </w:pPr>
      <w:r>
        <w:separator/>
      </w:r>
    </w:p>
  </w:footnote>
  <w:footnote w:type="continuationSeparator" w:id="0">
    <w:p w14:paraId="30617CA2" w14:textId="77777777" w:rsidR="00743C8E" w:rsidRDefault="00743C8E" w:rsidP="00153C5A">
      <w:pPr>
        <w:spacing w:after="0" w:line="240" w:lineRule="auto"/>
      </w:pPr>
      <w:r>
        <w:continuationSeparator/>
      </w:r>
    </w:p>
  </w:footnote>
  <w:footnote w:type="continuationNotice" w:id="1">
    <w:p w14:paraId="6F21E605" w14:textId="77777777" w:rsidR="00743C8E" w:rsidRDefault="00743C8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C356F"/>
    <w:multiLevelType w:val="hybridMultilevel"/>
    <w:tmpl w:val="E6DAC468"/>
    <w:lvl w:ilvl="0" w:tplc="5F1AF8C2">
      <w:start w:val="8"/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9217807"/>
    <w:multiLevelType w:val="hybridMultilevel"/>
    <w:tmpl w:val="FFFFFFFF"/>
    <w:lvl w:ilvl="0" w:tplc="4F6E859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1108EB"/>
    <w:multiLevelType w:val="hybridMultilevel"/>
    <w:tmpl w:val="A9D01FAE"/>
    <w:lvl w:ilvl="0" w:tplc="CE9E2E10">
      <w:start w:val="1"/>
      <w:numFmt w:val="decimal"/>
      <w:lvlText w:val="%1)"/>
      <w:lvlJc w:val="left"/>
      <w:pPr>
        <w:ind w:left="1494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D786785"/>
    <w:multiLevelType w:val="multilevel"/>
    <w:tmpl w:val="B7CE03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3.4.%3."/>
      <w:lvlJc w:val="left"/>
      <w:pPr>
        <w:ind w:left="1497" w:hanging="504"/>
      </w:pPr>
      <w:rPr>
        <w:rFonts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2514FF6"/>
    <w:multiLevelType w:val="hybridMultilevel"/>
    <w:tmpl w:val="CAF6CB44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1A0C653D"/>
    <w:multiLevelType w:val="hybridMultilevel"/>
    <w:tmpl w:val="4DBC7F10"/>
    <w:lvl w:ilvl="0" w:tplc="5F1AF8C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B6BFA"/>
    <w:multiLevelType w:val="multilevel"/>
    <w:tmpl w:val="FBB62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240331B"/>
    <w:multiLevelType w:val="multilevel"/>
    <w:tmpl w:val="4E2AF7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3.%2.%3."/>
      <w:lvlJc w:val="left"/>
      <w:pPr>
        <w:ind w:left="788" w:hanging="504"/>
      </w:pPr>
      <w:rPr>
        <w:rFonts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23BB6657"/>
    <w:multiLevelType w:val="multilevel"/>
    <w:tmpl w:val="C8EA3F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  <w:b/>
        <w:color w:val="auto"/>
      </w:rPr>
    </w:lvl>
    <w:lvl w:ilvl="2">
      <w:start w:val="1"/>
      <w:numFmt w:val="decimal"/>
      <w:lvlText w:val="2.%2.%3."/>
      <w:lvlJc w:val="left"/>
      <w:pPr>
        <w:ind w:left="1072" w:hanging="504"/>
      </w:pPr>
      <w:rPr>
        <w:rFonts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E4719E9"/>
    <w:multiLevelType w:val="hybridMultilevel"/>
    <w:tmpl w:val="855A4E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9C0D41"/>
    <w:multiLevelType w:val="multilevel"/>
    <w:tmpl w:val="457E7F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3183383C"/>
    <w:multiLevelType w:val="multilevel"/>
    <w:tmpl w:val="1916C2C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328258AB"/>
    <w:multiLevelType w:val="multilevel"/>
    <w:tmpl w:val="D2827CF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38BE05E7"/>
    <w:multiLevelType w:val="hybridMultilevel"/>
    <w:tmpl w:val="EE2838EE"/>
    <w:lvl w:ilvl="0" w:tplc="5F1AF8C2">
      <w:start w:val="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14" w15:restartNumberingAfterBreak="0">
    <w:nsid w:val="3E656AC9"/>
    <w:multiLevelType w:val="multilevel"/>
    <w:tmpl w:val="4E2417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048" w:hanging="504"/>
      </w:pPr>
      <w:rPr>
        <w:rFonts w:cs="Times New Roman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41477078"/>
    <w:multiLevelType w:val="multilevel"/>
    <w:tmpl w:val="68AE69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  <w:b w:val="0"/>
        <w:color w:val="auto"/>
      </w:rPr>
    </w:lvl>
    <w:lvl w:ilvl="2">
      <w:start w:val="2"/>
      <w:numFmt w:val="decimal"/>
      <w:lvlText w:val="3.2.%3."/>
      <w:lvlJc w:val="left"/>
      <w:pPr>
        <w:ind w:left="1224" w:hanging="504"/>
      </w:pPr>
      <w:rPr>
        <w:rFonts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4438645D"/>
    <w:multiLevelType w:val="multilevel"/>
    <w:tmpl w:val="A9B4E7E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4510D18"/>
    <w:multiLevelType w:val="multilevel"/>
    <w:tmpl w:val="468AA73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84D62B2"/>
    <w:multiLevelType w:val="hybridMultilevel"/>
    <w:tmpl w:val="197AD504"/>
    <w:lvl w:ilvl="0" w:tplc="281A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FDF586B"/>
    <w:multiLevelType w:val="multilevel"/>
    <w:tmpl w:val="8F2887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0" w15:restartNumberingAfterBreak="0">
    <w:nsid w:val="537D19F5"/>
    <w:multiLevelType w:val="hybridMultilevel"/>
    <w:tmpl w:val="5A3C084C"/>
    <w:lvl w:ilvl="0" w:tplc="5F1AF8C2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943865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22" w15:restartNumberingAfterBreak="0">
    <w:nsid w:val="5BE539C0"/>
    <w:multiLevelType w:val="hybridMultilevel"/>
    <w:tmpl w:val="5F50EBAA"/>
    <w:lvl w:ilvl="0" w:tplc="281A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00220"/>
    <w:multiLevelType w:val="multilevel"/>
    <w:tmpl w:val="69EE3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FCB393C"/>
    <w:multiLevelType w:val="hybridMultilevel"/>
    <w:tmpl w:val="DBE813C0"/>
    <w:lvl w:ilvl="0" w:tplc="5F1AF8C2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8D1D7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68A10F7"/>
    <w:multiLevelType w:val="singleLevel"/>
    <w:tmpl w:val="FFFFFFFF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27" w15:restartNumberingAfterBreak="0">
    <w:nsid w:val="67631BA4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AA912FF"/>
    <w:multiLevelType w:val="multilevel"/>
    <w:tmpl w:val="C2E68D8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  <w:b w:val="0"/>
        <w:color w:val="auto"/>
      </w:rPr>
    </w:lvl>
    <w:lvl w:ilvl="2">
      <w:start w:val="2"/>
      <w:numFmt w:val="decimal"/>
      <w:lvlText w:val="3.%2.%3."/>
      <w:lvlJc w:val="left"/>
      <w:pPr>
        <w:ind w:left="788" w:hanging="504"/>
      </w:pPr>
      <w:rPr>
        <w:rFonts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 w15:restartNumberingAfterBreak="0">
    <w:nsid w:val="6E7D0FC9"/>
    <w:multiLevelType w:val="multilevel"/>
    <w:tmpl w:val="C340E8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3.3.%3."/>
      <w:lvlJc w:val="left"/>
      <w:pPr>
        <w:ind w:left="1213" w:hanging="504"/>
      </w:pPr>
      <w:rPr>
        <w:rFonts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70843CE1"/>
    <w:multiLevelType w:val="hybridMultilevel"/>
    <w:tmpl w:val="2C260C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A170EF"/>
    <w:multiLevelType w:val="multilevel"/>
    <w:tmpl w:val="BFD01B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3.2.%3."/>
      <w:lvlJc w:val="left"/>
      <w:pPr>
        <w:ind w:left="1224" w:hanging="504"/>
      </w:pPr>
      <w:rPr>
        <w:rFonts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6A84CF2"/>
    <w:multiLevelType w:val="multilevel"/>
    <w:tmpl w:val="2F4A8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3" w15:restartNumberingAfterBreak="0">
    <w:nsid w:val="7CC854EB"/>
    <w:multiLevelType w:val="hybridMultilevel"/>
    <w:tmpl w:val="65EA59F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281A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6F3DB8"/>
    <w:multiLevelType w:val="multilevel"/>
    <w:tmpl w:val="8F5A0E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2.%2."/>
      <w:lvlJc w:val="left"/>
      <w:pPr>
        <w:ind w:left="792" w:hanging="432"/>
      </w:pPr>
      <w:rPr>
        <w:rFonts w:cs="Times New Roman" w:hint="default"/>
        <w:b/>
        <w:color w:val="auto"/>
      </w:rPr>
    </w:lvl>
    <w:lvl w:ilvl="2">
      <w:start w:val="8"/>
      <w:numFmt w:val="decimal"/>
      <w:lvlText w:val="2.%2.%3."/>
      <w:lvlJc w:val="left"/>
      <w:pPr>
        <w:ind w:left="1072" w:hanging="504"/>
      </w:pPr>
      <w:rPr>
        <w:rFonts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1124428218">
    <w:abstractNumId w:val="22"/>
  </w:num>
  <w:num w:numId="2" w16cid:durableId="449933448">
    <w:abstractNumId w:val="8"/>
  </w:num>
  <w:num w:numId="3" w16cid:durableId="430400366">
    <w:abstractNumId w:val="7"/>
  </w:num>
  <w:num w:numId="4" w16cid:durableId="1725064756">
    <w:abstractNumId w:val="14"/>
  </w:num>
  <w:num w:numId="5" w16cid:durableId="478963307">
    <w:abstractNumId w:val="1"/>
  </w:num>
  <w:num w:numId="6" w16cid:durableId="2049990537">
    <w:abstractNumId w:val="25"/>
  </w:num>
  <w:num w:numId="7" w16cid:durableId="277218835">
    <w:abstractNumId w:val="31"/>
  </w:num>
  <w:num w:numId="8" w16cid:durableId="1103766830">
    <w:abstractNumId w:val="29"/>
  </w:num>
  <w:num w:numId="9" w16cid:durableId="401955332">
    <w:abstractNumId w:val="3"/>
  </w:num>
  <w:num w:numId="10" w16cid:durableId="1312251386">
    <w:abstractNumId w:val="21"/>
  </w:num>
  <w:num w:numId="11" w16cid:durableId="666713190">
    <w:abstractNumId w:val="27"/>
  </w:num>
  <w:num w:numId="12" w16cid:durableId="1361273206">
    <w:abstractNumId w:val="6"/>
  </w:num>
  <w:num w:numId="13" w16cid:durableId="1241604046">
    <w:abstractNumId w:val="26"/>
    <w:lvlOverride w:ilvl="0">
      <w:startOverride w:val="1"/>
    </w:lvlOverride>
  </w:num>
  <w:num w:numId="14" w16cid:durableId="1292710322">
    <w:abstractNumId w:val="17"/>
  </w:num>
  <w:num w:numId="15" w16cid:durableId="321467594">
    <w:abstractNumId w:val="4"/>
  </w:num>
  <w:num w:numId="16" w16cid:durableId="1265114820">
    <w:abstractNumId w:val="9"/>
  </w:num>
  <w:num w:numId="17" w16cid:durableId="694694040">
    <w:abstractNumId w:val="15"/>
  </w:num>
  <w:num w:numId="18" w16cid:durableId="113452057">
    <w:abstractNumId w:val="12"/>
  </w:num>
  <w:num w:numId="19" w16cid:durableId="1105077760">
    <w:abstractNumId w:val="28"/>
  </w:num>
  <w:num w:numId="20" w16cid:durableId="1065252983">
    <w:abstractNumId w:val="16"/>
  </w:num>
  <w:num w:numId="21" w16cid:durableId="375466538">
    <w:abstractNumId w:val="32"/>
  </w:num>
  <w:num w:numId="22" w16cid:durableId="1238586795">
    <w:abstractNumId w:val="19"/>
  </w:num>
  <w:num w:numId="23" w16cid:durableId="892354752">
    <w:abstractNumId w:val="11"/>
  </w:num>
  <w:num w:numId="24" w16cid:durableId="1143690729">
    <w:abstractNumId w:val="34"/>
  </w:num>
  <w:num w:numId="25" w16cid:durableId="110437531">
    <w:abstractNumId w:val="30"/>
  </w:num>
  <w:num w:numId="26" w16cid:durableId="1241256978">
    <w:abstractNumId w:val="23"/>
  </w:num>
  <w:num w:numId="27" w16cid:durableId="1361853340">
    <w:abstractNumId w:val="18"/>
  </w:num>
  <w:num w:numId="28" w16cid:durableId="131682332">
    <w:abstractNumId w:val="33"/>
  </w:num>
  <w:num w:numId="29" w16cid:durableId="830681263">
    <w:abstractNumId w:val="2"/>
  </w:num>
  <w:num w:numId="30" w16cid:durableId="352800895">
    <w:abstractNumId w:val="10"/>
  </w:num>
  <w:num w:numId="31" w16cid:durableId="1948386067">
    <w:abstractNumId w:val="20"/>
  </w:num>
  <w:num w:numId="32" w16cid:durableId="832187028">
    <w:abstractNumId w:val="5"/>
  </w:num>
  <w:num w:numId="33" w16cid:durableId="662468785">
    <w:abstractNumId w:val="0"/>
  </w:num>
  <w:num w:numId="34" w16cid:durableId="1637372805">
    <w:abstractNumId w:val="24"/>
  </w:num>
  <w:num w:numId="35" w16cid:durableId="456990387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CDC"/>
    <w:rsid w:val="00000133"/>
    <w:rsid w:val="00003DD2"/>
    <w:rsid w:val="00004FFD"/>
    <w:rsid w:val="00014C00"/>
    <w:rsid w:val="00017852"/>
    <w:rsid w:val="00020D67"/>
    <w:rsid w:val="000228B0"/>
    <w:rsid w:val="00023789"/>
    <w:rsid w:val="00026357"/>
    <w:rsid w:val="000272CC"/>
    <w:rsid w:val="000277A6"/>
    <w:rsid w:val="0002787D"/>
    <w:rsid w:val="00030034"/>
    <w:rsid w:val="00034445"/>
    <w:rsid w:val="00034CDC"/>
    <w:rsid w:val="00035556"/>
    <w:rsid w:val="00035ED9"/>
    <w:rsid w:val="0004109F"/>
    <w:rsid w:val="00044389"/>
    <w:rsid w:val="000508A2"/>
    <w:rsid w:val="00056D2F"/>
    <w:rsid w:val="00063CC7"/>
    <w:rsid w:val="0006750F"/>
    <w:rsid w:val="0007068B"/>
    <w:rsid w:val="00071F60"/>
    <w:rsid w:val="00072ADA"/>
    <w:rsid w:val="00082768"/>
    <w:rsid w:val="00083CB8"/>
    <w:rsid w:val="000940CD"/>
    <w:rsid w:val="000964CC"/>
    <w:rsid w:val="000A0D41"/>
    <w:rsid w:val="000A0DCF"/>
    <w:rsid w:val="000A31A0"/>
    <w:rsid w:val="000A52EC"/>
    <w:rsid w:val="000A6903"/>
    <w:rsid w:val="000B72E3"/>
    <w:rsid w:val="000C0F6F"/>
    <w:rsid w:val="000C5237"/>
    <w:rsid w:val="000D0AEB"/>
    <w:rsid w:val="000D6495"/>
    <w:rsid w:val="000D6AA2"/>
    <w:rsid w:val="000E0A1E"/>
    <w:rsid w:val="000E1283"/>
    <w:rsid w:val="000E4F5C"/>
    <w:rsid w:val="000F26C4"/>
    <w:rsid w:val="000F6BCC"/>
    <w:rsid w:val="000F73AA"/>
    <w:rsid w:val="000F7FCD"/>
    <w:rsid w:val="00101437"/>
    <w:rsid w:val="001042FF"/>
    <w:rsid w:val="0011550B"/>
    <w:rsid w:val="00116A4A"/>
    <w:rsid w:val="00122386"/>
    <w:rsid w:val="00125B58"/>
    <w:rsid w:val="00127661"/>
    <w:rsid w:val="0013088E"/>
    <w:rsid w:val="00133283"/>
    <w:rsid w:val="00133CD0"/>
    <w:rsid w:val="001344EC"/>
    <w:rsid w:val="00136B65"/>
    <w:rsid w:val="00143594"/>
    <w:rsid w:val="00143DAB"/>
    <w:rsid w:val="00153C5A"/>
    <w:rsid w:val="00155999"/>
    <w:rsid w:val="00161C61"/>
    <w:rsid w:val="001649C5"/>
    <w:rsid w:val="00170C9C"/>
    <w:rsid w:val="00171956"/>
    <w:rsid w:val="00171CAA"/>
    <w:rsid w:val="001731BD"/>
    <w:rsid w:val="00174644"/>
    <w:rsid w:val="00184D8C"/>
    <w:rsid w:val="001871F6"/>
    <w:rsid w:val="0019539F"/>
    <w:rsid w:val="001A00E0"/>
    <w:rsid w:val="001A1A44"/>
    <w:rsid w:val="001A6FA8"/>
    <w:rsid w:val="001B02B5"/>
    <w:rsid w:val="001B46B8"/>
    <w:rsid w:val="001C2050"/>
    <w:rsid w:val="001C44FB"/>
    <w:rsid w:val="001D3169"/>
    <w:rsid w:val="001D5E85"/>
    <w:rsid w:val="001D672F"/>
    <w:rsid w:val="001D7454"/>
    <w:rsid w:val="001E1D89"/>
    <w:rsid w:val="001E2953"/>
    <w:rsid w:val="001E435E"/>
    <w:rsid w:val="001F213E"/>
    <w:rsid w:val="001F23EE"/>
    <w:rsid w:val="0020049B"/>
    <w:rsid w:val="00203C97"/>
    <w:rsid w:val="002043D9"/>
    <w:rsid w:val="0020776E"/>
    <w:rsid w:val="00211C73"/>
    <w:rsid w:val="00214954"/>
    <w:rsid w:val="00220A99"/>
    <w:rsid w:val="00221867"/>
    <w:rsid w:val="002268E0"/>
    <w:rsid w:val="00231072"/>
    <w:rsid w:val="002319A0"/>
    <w:rsid w:val="00232CA0"/>
    <w:rsid w:val="00233B87"/>
    <w:rsid w:val="00233C94"/>
    <w:rsid w:val="00240102"/>
    <w:rsid w:val="002416C3"/>
    <w:rsid w:val="00247FB2"/>
    <w:rsid w:val="002510BE"/>
    <w:rsid w:val="00256E0C"/>
    <w:rsid w:val="00261447"/>
    <w:rsid w:val="00262983"/>
    <w:rsid w:val="00264CC5"/>
    <w:rsid w:val="00267A3F"/>
    <w:rsid w:val="0027013F"/>
    <w:rsid w:val="002730D3"/>
    <w:rsid w:val="00282C1E"/>
    <w:rsid w:val="00282C6A"/>
    <w:rsid w:val="00283AB1"/>
    <w:rsid w:val="00285AB5"/>
    <w:rsid w:val="002860AA"/>
    <w:rsid w:val="002927D4"/>
    <w:rsid w:val="002A1A68"/>
    <w:rsid w:val="002A2A67"/>
    <w:rsid w:val="002A5084"/>
    <w:rsid w:val="002B7323"/>
    <w:rsid w:val="002B760B"/>
    <w:rsid w:val="002C25C8"/>
    <w:rsid w:val="002C270E"/>
    <w:rsid w:val="002C2CDF"/>
    <w:rsid w:val="002C7FF8"/>
    <w:rsid w:val="002E079F"/>
    <w:rsid w:val="002E16FA"/>
    <w:rsid w:val="002E2D89"/>
    <w:rsid w:val="002E4129"/>
    <w:rsid w:val="002E7F1D"/>
    <w:rsid w:val="002F273D"/>
    <w:rsid w:val="002F2814"/>
    <w:rsid w:val="002F72B2"/>
    <w:rsid w:val="00303DC9"/>
    <w:rsid w:val="0031033F"/>
    <w:rsid w:val="00311716"/>
    <w:rsid w:val="00313C0B"/>
    <w:rsid w:val="00313E99"/>
    <w:rsid w:val="0031576D"/>
    <w:rsid w:val="00315D87"/>
    <w:rsid w:val="00333A05"/>
    <w:rsid w:val="00336F09"/>
    <w:rsid w:val="003445A6"/>
    <w:rsid w:val="0034671E"/>
    <w:rsid w:val="003476E8"/>
    <w:rsid w:val="00350B44"/>
    <w:rsid w:val="003601FC"/>
    <w:rsid w:val="0036262F"/>
    <w:rsid w:val="00363A52"/>
    <w:rsid w:val="003755B5"/>
    <w:rsid w:val="00382580"/>
    <w:rsid w:val="00386015"/>
    <w:rsid w:val="003860B6"/>
    <w:rsid w:val="0038744F"/>
    <w:rsid w:val="00392E41"/>
    <w:rsid w:val="0039443E"/>
    <w:rsid w:val="003B4B1E"/>
    <w:rsid w:val="003B63E0"/>
    <w:rsid w:val="003B66D6"/>
    <w:rsid w:val="003C0766"/>
    <w:rsid w:val="003C3964"/>
    <w:rsid w:val="003D0DD1"/>
    <w:rsid w:val="003D183E"/>
    <w:rsid w:val="003D4E59"/>
    <w:rsid w:val="003D5F6E"/>
    <w:rsid w:val="003D64D7"/>
    <w:rsid w:val="003E0673"/>
    <w:rsid w:val="003E1D5D"/>
    <w:rsid w:val="003F21D5"/>
    <w:rsid w:val="003F3779"/>
    <w:rsid w:val="00400E42"/>
    <w:rsid w:val="004058BC"/>
    <w:rsid w:val="00412372"/>
    <w:rsid w:val="0041568D"/>
    <w:rsid w:val="004159FA"/>
    <w:rsid w:val="004209ED"/>
    <w:rsid w:val="00421486"/>
    <w:rsid w:val="00421927"/>
    <w:rsid w:val="00422543"/>
    <w:rsid w:val="00424158"/>
    <w:rsid w:val="00424E89"/>
    <w:rsid w:val="004256C7"/>
    <w:rsid w:val="004318E7"/>
    <w:rsid w:val="004327CD"/>
    <w:rsid w:val="00434482"/>
    <w:rsid w:val="00434C65"/>
    <w:rsid w:val="00435B1A"/>
    <w:rsid w:val="00437823"/>
    <w:rsid w:val="0044483E"/>
    <w:rsid w:val="00445B49"/>
    <w:rsid w:val="00445F31"/>
    <w:rsid w:val="00446397"/>
    <w:rsid w:val="00450E43"/>
    <w:rsid w:val="0045798E"/>
    <w:rsid w:val="004579DA"/>
    <w:rsid w:val="00461624"/>
    <w:rsid w:val="004644FF"/>
    <w:rsid w:val="00465997"/>
    <w:rsid w:val="00465D8A"/>
    <w:rsid w:val="00471749"/>
    <w:rsid w:val="00477B9F"/>
    <w:rsid w:val="00477CE3"/>
    <w:rsid w:val="0049126B"/>
    <w:rsid w:val="004949CB"/>
    <w:rsid w:val="004A0CFE"/>
    <w:rsid w:val="004A22A5"/>
    <w:rsid w:val="004A3D5C"/>
    <w:rsid w:val="004A5281"/>
    <w:rsid w:val="004B1F89"/>
    <w:rsid w:val="004B599D"/>
    <w:rsid w:val="004C4493"/>
    <w:rsid w:val="004C55A0"/>
    <w:rsid w:val="004C5FB2"/>
    <w:rsid w:val="004C600E"/>
    <w:rsid w:val="004C6239"/>
    <w:rsid w:val="004D3766"/>
    <w:rsid w:val="004D60A1"/>
    <w:rsid w:val="004D70B5"/>
    <w:rsid w:val="004E09C0"/>
    <w:rsid w:val="004E753C"/>
    <w:rsid w:val="004E75DE"/>
    <w:rsid w:val="004E7923"/>
    <w:rsid w:val="004F73EB"/>
    <w:rsid w:val="005011DA"/>
    <w:rsid w:val="00504456"/>
    <w:rsid w:val="005118A4"/>
    <w:rsid w:val="00513224"/>
    <w:rsid w:val="00513241"/>
    <w:rsid w:val="00520152"/>
    <w:rsid w:val="005204CB"/>
    <w:rsid w:val="00522D09"/>
    <w:rsid w:val="0052584B"/>
    <w:rsid w:val="00526211"/>
    <w:rsid w:val="00526ACC"/>
    <w:rsid w:val="00530648"/>
    <w:rsid w:val="005308A3"/>
    <w:rsid w:val="00531C9C"/>
    <w:rsid w:val="00536CE8"/>
    <w:rsid w:val="0054098E"/>
    <w:rsid w:val="00541E53"/>
    <w:rsid w:val="00544AC1"/>
    <w:rsid w:val="00546744"/>
    <w:rsid w:val="0054698D"/>
    <w:rsid w:val="0055226B"/>
    <w:rsid w:val="00553432"/>
    <w:rsid w:val="00555A0C"/>
    <w:rsid w:val="00560484"/>
    <w:rsid w:val="00561174"/>
    <w:rsid w:val="00561662"/>
    <w:rsid w:val="005617D4"/>
    <w:rsid w:val="00580FD3"/>
    <w:rsid w:val="00581FE2"/>
    <w:rsid w:val="00586252"/>
    <w:rsid w:val="00591A34"/>
    <w:rsid w:val="00595016"/>
    <w:rsid w:val="005960FE"/>
    <w:rsid w:val="00597E06"/>
    <w:rsid w:val="005A2E44"/>
    <w:rsid w:val="005A630B"/>
    <w:rsid w:val="005A6B8E"/>
    <w:rsid w:val="005B4735"/>
    <w:rsid w:val="005C43BE"/>
    <w:rsid w:val="005C441A"/>
    <w:rsid w:val="005C727B"/>
    <w:rsid w:val="005C783D"/>
    <w:rsid w:val="005D03DC"/>
    <w:rsid w:val="005D05B3"/>
    <w:rsid w:val="005D2527"/>
    <w:rsid w:val="005D463F"/>
    <w:rsid w:val="005E0E4C"/>
    <w:rsid w:val="005E1F8C"/>
    <w:rsid w:val="005E30C0"/>
    <w:rsid w:val="005E5C7B"/>
    <w:rsid w:val="005E6A0F"/>
    <w:rsid w:val="005E7AAC"/>
    <w:rsid w:val="005F1572"/>
    <w:rsid w:val="005F333D"/>
    <w:rsid w:val="005F5CE7"/>
    <w:rsid w:val="005F61B2"/>
    <w:rsid w:val="006007CF"/>
    <w:rsid w:val="0060127E"/>
    <w:rsid w:val="00604AB4"/>
    <w:rsid w:val="00621986"/>
    <w:rsid w:val="00621A9D"/>
    <w:rsid w:val="00621F58"/>
    <w:rsid w:val="006328E5"/>
    <w:rsid w:val="00632DBF"/>
    <w:rsid w:val="00643181"/>
    <w:rsid w:val="006436FF"/>
    <w:rsid w:val="006439DC"/>
    <w:rsid w:val="00647E11"/>
    <w:rsid w:val="00650B64"/>
    <w:rsid w:val="00654E7E"/>
    <w:rsid w:val="0065672B"/>
    <w:rsid w:val="006576B0"/>
    <w:rsid w:val="00660E99"/>
    <w:rsid w:val="00667D08"/>
    <w:rsid w:val="00670329"/>
    <w:rsid w:val="0067086F"/>
    <w:rsid w:val="0067310E"/>
    <w:rsid w:val="00674E6A"/>
    <w:rsid w:val="006764B8"/>
    <w:rsid w:val="006856B1"/>
    <w:rsid w:val="00686747"/>
    <w:rsid w:val="0069261F"/>
    <w:rsid w:val="00695A4C"/>
    <w:rsid w:val="00695FE8"/>
    <w:rsid w:val="00696763"/>
    <w:rsid w:val="006A09AD"/>
    <w:rsid w:val="006A09DA"/>
    <w:rsid w:val="006A0DF8"/>
    <w:rsid w:val="006A1483"/>
    <w:rsid w:val="006A5112"/>
    <w:rsid w:val="006A6301"/>
    <w:rsid w:val="006A6D87"/>
    <w:rsid w:val="006B37AC"/>
    <w:rsid w:val="006B66EF"/>
    <w:rsid w:val="006C0B5A"/>
    <w:rsid w:val="006C2C83"/>
    <w:rsid w:val="006D494B"/>
    <w:rsid w:val="006D6278"/>
    <w:rsid w:val="006E7C53"/>
    <w:rsid w:val="006F0CE7"/>
    <w:rsid w:val="006F384C"/>
    <w:rsid w:val="006F5112"/>
    <w:rsid w:val="00700974"/>
    <w:rsid w:val="007046C5"/>
    <w:rsid w:val="0070501F"/>
    <w:rsid w:val="007105CA"/>
    <w:rsid w:val="00710884"/>
    <w:rsid w:val="00722EFD"/>
    <w:rsid w:val="00723FB8"/>
    <w:rsid w:val="00742341"/>
    <w:rsid w:val="00743C8E"/>
    <w:rsid w:val="00746F13"/>
    <w:rsid w:val="00750623"/>
    <w:rsid w:val="007530DF"/>
    <w:rsid w:val="007575C1"/>
    <w:rsid w:val="0076031E"/>
    <w:rsid w:val="0076684F"/>
    <w:rsid w:val="00770839"/>
    <w:rsid w:val="00770ADC"/>
    <w:rsid w:val="00772FB6"/>
    <w:rsid w:val="00773864"/>
    <w:rsid w:val="007750C1"/>
    <w:rsid w:val="007757C6"/>
    <w:rsid w:val="00781A72"/>
    <w:rsid w:val="00790966"/>
    <w:rsid w:val="007928A5"/>
    <w:rsid w:val="007A35DE"/>
    <w:rsid w:val="007A4F8A"/>
    <w:rsid w:val="007A6BC0"/>
    <w:rsid w:val="007C296B"/>
    <w:rsid w:val="007C3658"/>
    <w:rsid w:val="007D2707"/>
    <w:rsid w:val="007D588B"/>
    <w:rsid w:val="007F1A40"/>
    <w:rsid w:val="007F2191"/>
    <w:rsid w:val="007F69BF"/>
    <w:rsid w:val="00801901"/>
    <w:rsid w:val="00802CB9"/>
    <w:rsid w:val="0080378B"/>
    <w:rsid w:val="00804801"/>
    <w:rsid w:val="00823679"/>
    <w:rsid w:val="00826F8A"/>
    <w:rsid w:val="00833587"/>
    <w:rsid w:val="00833DC7"/>
    <w:rsid w:val="00836A2B"/>
    <w:rsid w:val="008376AD"/>
    <w:rsid w:val="00842F14"/>
    <w:rsid w:val="00842F30"/>
    <w:rsid w:val="00843539"/>
    <w:rsid w:val="00843A94"/>
    <w:rsid w:val="00844FAA"/>
    <w:rsid w:val="00845980"/>
    <w:rsid w:val="00847D44"/>
    <w:rsid w:val="00854C75"/>
    <w:rsid w:val="00856C43"/>
    <w:rsid w:val="00862BC8"/>
    <w:rsid w:val="00864AD1"/>
    <w:rsid w:val="0086508B"/>
    <w:rsid w:val="008702F9"/>
    <w:rsid w:val="008833CA"/>
    <w:rsid w:val="008875D3"/>
    <w:rsid w:val="0089030C"/>
    <w:rsid w:val="0089105E"/>
    <w:rsid w:val="008928A4"/>
    <w:rsid w:val="00892BBE"/>
    <w:rsid w:val="0089516D"/>
    <w:rsid w:val="00896EFD"/>
    <w:rsid w:val="008A2723"/>
    <w:rsid w:val="008A4C19"/>
    <w:rsid w:val="008A55A5"/>
    <w:rsid w:val="008A729B"/>
    <w:rsid w:val="008B00B9"/>
    <w:rsid w:val="008B0E45"/>
    <w:rsid w:val="008B10FB"/>
    <w:rsid w:val="008B3619"/>
    <w:rsid w:val="008C2A8B"/>
    <w:rsid w:val="008C4C36"/>
    <w:rsid w:val="008C559B"/>
    <w:rsid w:val="008D2CF1"/>
    <w:rsid w:val="008D6915"/>
    <w:rsid w:val="008F2CF5"/>
    <w:rsid w:val="008F3531"/>
    <w:rsid w:val="008F4877"/>
    <w:rsid w:val="008F541C"/>
    <w:rsid w:val="00900462"/>
    <w:rsid w:val="00905038"/>
    <w:rsid w:val="00910AA7"/>
    <w:rsid w:val="009131A1"/>
    <w:rsid w:val="009171EC"/>
    <w:rsid w:val="00917C77"/>
    <w:rsid w:val="00922754"/>
    <w:rsid w:val="009266D7"/>
    <w:rsid w:val="009315AA"/>
    <w:rsid w:val="0093363A"/>
    <w:rsid w:val="009347AF"/>
    <w:rsid w:val="009374E5"/>
    <w:rsid w:val="0094121C"/>
    <w:rsid w:val="00942C3D"/>
    <w:rsid w:val="009431DE"/>
    <w:rsid w:val="00950EC1"/>
    <w:rsid w:val="00951B09"/>
    <w:rsid w:val="0095260A"/>
    <w:rsid w:val="00954965"/>
    <w:rsid w:val="0095516C"/>
    <w:rsid w:val="009571C1"/>
    <w:rsid w:val="0096121E"/>
    <w:rsid w:val="009650C4"/>
    <w:rsid w:val="00972D46"/>
    <w:rsid w:val="00977312"/>
    <w:rsid w:val="0098755C"/>
    <w:rsid w:val="0099532C"/>
    <w:rsid w:val="009A1A72"/>
    <w:rsid w:val="009C1438"/>
    <w:rsid w:val="009C23FD"/>
    <w:rsid w:val="009C55FA"/>
    <w:rsid w:val="009D42B5"/>
    <w:rsid w:val="009D45E8"/>
    <w:rsid w:val="009E0055"/>
    <w:rsid w:val="009E3255"/>
    <w:rsid w:val="009F3DA9"/>
    <w:rsid w:val="009F4737"/>
    <w:rsid w:val="009F61BF"/>
    <w:rsid w:val="00A00AAA"/>
    <w:rsid w:val="00A00CBC"/>
    <w:rsid w:val="00A0576F"/>
    <w:rsid w:val="00A05CD0"/>
    <w:rsid w:val="00A062F1"/>
    <w:rsid w:val="00A06749"/>
    <w:rsid w:val="00A06995"/>
    <w:rsid w:val="00A117F2"/>
    <w:rsid w:val="00A12F2F"/>
    <w:rsid w:val="00A134DC"/>
    <w:rsid w:val="00A17A19"/>
    <w:rsid w:val="00A20420"/>
    <w:rsid w:val="00A216B5"/>
    <w:rsid w:val="00A24210"/>
    <w:rsid w:val="00A26D25"/>
    <w:rsid w:val="00A26EA6"/>
    <w:rsid w:val="00A34C86"/>
    <w:rsid w:val="00A402AD"/>
    <w:rsid w:val="00A419A4"/>
    <w:rsid w:val="00A42EAC"/>
    <w:rsid w:val="00A434CA"/>
    <w:rsid w:val="00A45B80"/>
    <w:rsid w:val="00A46CF3"/>
    <w:rsid w:val="00A47BBA"/>
    <w:rsid w:val="00A530B8"/>
    <w:rsid w:val="00A56905"/>
    <w:rsid w:val="00A60878"/>
    <w:rsid w:val="00A6494A"/>
    <w:rsid w:val="00A71D41"/>
    <w:rsid w:val="00A73671"/>
    <w:rsid w:val="00A810D3"/>
    <w:rsid w:val="00A8123F"/>
    <w:rsid w:val="00A833A8"/>
    <w:rsid w:val="00A8783B"/>
    <w:rsid w:val="00A904BB"/>
    <w:rsid w:val="00A94BA9"/>
    <w:rsid w:val="00A94D2C"/>
    <w:rsid w:val="00AA04E1"/>
    <w:rsid w:val="00AA1684"/>
    <w:rsid w:val="00AA21B8"/>
    <w:rsid w:val="00AB03D3"/>
    <w:rsid w:val="00AB2A4C"/>
    <w:rsid w:val="00AC103E"/>
    <w:rsid w:val="00AC2D5C"/>
    <w:rsid w:val="00AC3A0F"/>
    <w:rsid w:val="00AC43B1"/>
    <w:rsid w:val="00AC44D6"/>
    <w:rsid w:val="00AC5C9B"/>
    <w:rsid w:val="00AD142B"/>
    <w:rsid w:val="00AD2B56"/>
    <w:rsid w:val="00AD4657"/>
    <w:rsid w:val="00AD5E22"/>
    <w:rsid w:val="00AE083D"/>
    <w:rsid w:val="00AF167D"/>
    <w:rsid w:val="00AF26CC"/>
    <w:rsid w:val="00AF3C60"/>
    <w:rsid w:val="00AF402B"/>
    <w:rsid w:val="00AF5F51"/>
    <w:rsid w:val="00AF7B04"/>
    <w:rsid w:val="00B118E8"/>
    <w:rsid w:val="00B155CA"/>
    <w:rsid w:val="00B24A19"/>
    <w:rsid w:val="00B3217F"/>
    <w:rsid w:val="00B363C4"/>
    <w:rsid w:val="00B4656D"/>
    <w:rsid w:val="00B50FE0"/>
    <w:rsid w:val="00B531CF"/>
    <w:rsid w:val="00B54F4C"/>
    <w:rsid w:val="00B54FFF"/>
    <w:rsid w:val="00B601E3"/>
    <w:rsid w:val="00B617D9"/>
    <w:rsid w:val="00B6272A"/>
    <w:rsid w:val="00B727FA"/>
    <w:rsid w:val="00B73957"/>
    <w:rsid w:val="00B74945"/>
    <w:rsid w:val="00B75552"/>
    <w:rsid w:val="00B76DE9"/>
    <w:rsid w:val="00B80642"/>
    <w:rsid w:val="00B82C25"/>
    <w:rsid w:val="00B835BC"/>
    <w:rsid w:val="00B8399C"/>
    <w:rsid w:val="00B84D35"/>
    <w:rsid w:val="00BA3A1C"/>
    <w:rsid w:val="00BC5810"/>
    <w:rsid w:val="00BC667A"/>
    <w:rsid w:val="00BD12DC"/>
    <w:rsid w:val="00BD18EA"/>
    <w:rsid w:val="00BD4818"/>
    <w:rsid w:val="00BD68DB"/>
    <w:rsid w:val="00BE0302"/>
    <w:rsid w:val="00BE1B28"/>
    <w:rsid w:val="00BE6813"/>
    <w:rsid w:val="00BE6F54"/>
    <w:rsid w:val="00C0208B"/>
    <w:rsid w:val="00C0630C"/>
    <w:rsid w:val="00C06C8C"/>
    <w:rsid w:val="00C07234"/>
    <w:rsid w:val="00C123FA"/>
    <w:rsid w:val="00C23651"/>
    <w:rsid w:val="00C2496F"/>
    <w:rsid w:val="00C269D3"/>
    <w:rsid w:val="00C26E52"/>
    <w:rsid w:val="00C321F6"/>
    <w:rsid w:val="00C32ED0"/>
    <w:rsid w:val="00C33034"/>
    <w:rsid w:val="00C40410"/>
    <w:rsid w:val="00C416FD"/>
    <w:rsid w:val="00C42131"/>
    <w:rsid w:val="00C46862"/>
    <w:rsid w:val="00C54A9D"/>
    <w:rsid w:val="00C63930"/>
    <w:rsid w:val="00C6544E"/>
    <w:rsid w:val="00C719FB"/>
    <w:rsid w:val="00C757C2"/>
    <w:rsid w:val="00C773C8"/>
    <w:rsid w:val="00C77B80"/>
    <w:rsid w:val="00C846C6"/>
    <w:rsid w:val="00C951A1"/>
    <w:rsid w:val="00C95561"/>
    <w:rsid w:val="00C97995"/>
    <w:rsid w:val="00CA366B"/>
    <w:rsid w:val="00CB0A82"/>
    <w:rsid w:val="00CB26A6"/>
    <w:rsid w:val="00CB62BE"/>
    <w:rsid w:val="00CB7A59"/>
    <w:rsid w:val="00CB7E44"/>
    <w:rsid w:val="00CD6D10"/>
    <w:rsid w:val="00CF3502"/>
    <w:rsid w:val="00D003FD"/>
    <w:rsid w:val="00D04499"/>
    <w:rsid w:val="00D1014B"/>
    <w:rsid w:val="00D200DB"/>
    <w:rsid w:val="00D20ED7"/>
    <w:rsid w:val="00D21EDF"/>
    <w:rsid w:val="00D2335C"/>
    <w:rsid w:val="00D24CB8"/>
    <w:rsid w:val="00D30F44"/>
    <w:rsid w:val="00D3602A"/>
    <w:rsid w:val="00D410E2"/>
    <w:rsid w:val="00D53F2E"/>
    <w:rsid w:val="00D543C2"/>
    <w:rsid w:val="00D569BB"/>
    <w:rsid w:val="00D67CA7"/>
    <w:rsid w:val="00D74F4A"/>
    <w:rsid w:val="00D8257F"/>
    <w:rsid w:val="00D862BB"/>
    <w:rsid w:val="00D86360"/>
    <w:rsid w:val="00D907B4"/>
    <w:rsid w:val="00D91BE0"/>
    <w:rsid w:val="00D93950"/>
    <w:rsid w:val="00D93B7C"/>
    <w:rsid w:val="00D9752B"/>
    <w:rsid w:val="00DA45C8"/>
    <w:rsid w:val="00DA588C"/>
    <w:rsid w:val="00DA7D1E"/>
    <w:rsid w:val="00DB3CA8"/>
    <w:rsid w:val="00DB6297"/>
    <w:rsid w:val="00DB75A8"/>
    <w:rsid w:val="00DC2528"/>
    <w:rsid w:val="00DC3457"/>
    <w:rsid w:val="00DC4955"/>
    <w:rsid w:val="00DC6075"/>
    <w:rsid w:val="00DD03DF"/>
    <w:rsid w:val="00DD67BC"/>
    <w:rsid w:val="00DE4437"/>
    <w:rsid w:val="00DE44D0"/>
    <w:rsid w:val="00E01672"/>
    <w:rsid w:val="00E03851"/>
    <w:rsid w:val="00E042C1"/>
    <w:rsid w:val="00E07F76"/>
    <w:rsid w:val="00E1640E"/>
    <w:rsid w:val="00E205CB"/>
    <w:rsid w:val="00E21C65"/>
    <w:rsid w:val="00E22190"/>
    <w:rsid w:val="00E31013"/>
    <w:rsid w:val="00E364EC"/>
    <w:rsid w:val="00E404B9"/>
    <w:rsid w:val="00E43024"/>
    <w:rsid w:val="00E470DA"/>
    <w:rsid w:val="00E50900"/>
    <w:rsid w:val="00E51592"/>
    <w:rsid w:val="00E522BB"/>
    <w:rsid w:val="00E540CF"/>
    <w:rsid w:val="00E54EC2"/>
    <w:rsid w:val="00E60D64"/>
    <w:rsid w:val="00E65611"/>
    <w:rsid w:val="00E65E54"/>
    <w:rsid w:val="00E672FB"/>
    <w:rsid w:val="00E70B54"/>
    <w:rsid w:val="00E73407"/>
    <w:rsid w:val="00E748AB"/>
    <w:rsid w:val="00E807A9"/>
    <w:rsid w:val="00E80B7D"/>
    <w:rsid w:val="00E844D6"/>
    <w:rsid w:val="00E84B21"/>
    <w:rsid w:val="00E85EFB"/>
    <w:rsid w:val="00E93BBA"/>
    <w:rsid w:val="00EA1AAF"/>
    <w:rsid w:val="00EA79D1"/>
    <w:rsid w:val="00EB40CF"/>
    <w:rsid w:val="00EB6647"/>
    <w:rsid w:val="00EC447A"/>
    <w:rsid w:val="00EC5FB5"/>
    <w:rsid w:val="00ED1B4B"/>
    <w:rsid w:val="00ED2B87"/>
    <w:rsid w:val="00ED5FF3"/>
    <w:rsid w:val="00ED61C6"/>
    <w:rsid w:val="00ED6DD5"/>
    <w:rsid w:val="00EE1C9F"/>
    <w:rsid w:val="00EE276A"/>
    <w:rsid w:val="00EE45B5"/>
    <w:rsid w:val="00EE46DC"/>
    <w:rsid w:val="00EE4CF7"/>
    <w:rsid w:val="00EF2639"/>
    <w:rsid w:val="00EF37BA"/>
    <w:rsid w:val="00EF3865"/>
    <w:rsid w:val="00EF5355"/>
    <w:rsid w:val="00F0031C"/>
    <w:rsid w:val="00F03011"/>
    <w:rsid w:val="00F03B73"/>
    <w:rsid w:val="00F05034"/>
    <w:rsid w:val="00F05571"/>
    <w:rsid w:val="00F1776A"/>
    <w:rsid w:val="00F20CC5"/>
    <w:rsid w:val="00F241BF"/>
    <w:rsid w:val="00F257BC"/>
    <w:rsid w:val="00F26832"/>
    <w:rsid w:val="00F26E8B"/>
    <w:rsid w:val="00F270EB"/>
    <w:rsid w:val="00F3676F"/>
    <w:rsid w:val="00F437F6"/>
    <w:rsid w:val="00F44417"/>
    <w:rsid w:val="00F54AFE"/>
    <w:rsid w:val="00F5596C"/>
    <w:rsid w:val="00F6505C"/>
    <w:rsid w:val="00F66A19"/>
    <w:rsid w:val="00F6788A"/>
    <w:rsid w:val="00F67D5D"/>
    <w:rsid w:val="00F709E3"/>
    <w:rsid w:val="00F7254D"/>
    <w:rsid w:val="00F734B9"/>
    <w:rsid w:val="00F75BD8"/>
    <w:rsid w:val="00F77EC3"/>
    <w:rsid w:val="00F83EC5"/>
    <w:rsid w:val="00F8553C"/>
    <w:rsid w:val="00F87FFA"/>
    <w:rsid w:val="00F95EA1"/>
    <w:rsid w:val="00F97CA3"/>
    <w:rsid w:val="00FA42C2"/>
    <w:rsid w:val="00FB75F6"/>
    <w:rsid w:val="00FC4A11"/>
    <w:rsid w:val="00FC4C10"/>
    <w:rsid w:val="00FC55C1"/>
    <w:rsid w:val="00FD23FD"/>
    <w:rsid w:val="00FD2A95"/>
    <w:rsid w:val="00FD2D5A"/>
    <w:rsid w:val="00FD5D35"/>
    <w:rsid w:val="00FE3037"/>
    <w:rsid w:val="00FE35CD"/>
    <w:rsid w:val="00FE71E7"/>
    <w:rsid w:val="00FE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BD9A5A"/>
  <w15:docId w15:val="{86778BB4-AB3A-4086-8D23-47EEB7BD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  <w:style w:type="paragraph" w:styleId="Revision">
    <w:name w:val="Revision"/>
    <w:hidden/>
    <w:uiPriority w:val="99"/>
    <w:semiHidden/>
    <w:rsid w:val="004E09C0"/>
    <w:pPr>
      <w:spacing w:after="0" w:line="240" w:lineRule="auto"/>
    </w:pPr>
    <w:rPr>
      <w:rFonts w:ascii="Verdana" w:hAnsi="Verdana" w:cs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E60D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0D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0D64"/>
    <w:rPr>
      <w:rFonts w:ascii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D64"/>
    <w:rPr>
      <w:rFonts w:ascii="Verdana" w:hAnsi="Verdana" w:cs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679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20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2050"/>
    <w:rPr>
      <w:rFonts w:ascii="Consolas" w:hAnsi="Consolas" w:cs="Verdana"/>
      <w:sz w:val="20"/>
      <w:szCs w:val="20"/>
    </w:rPr>
  </w:style>
  <w:style w:type="paragraph" w:styleId="ListParagraph">
    <w:name w:val="List Paragraph"/>
    <w:basedOn w:val="Normal"/>
    <w:uiPriority w:val="99"/>
    <w:qFormat/>
    <w:rsid w:val="00F734B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53C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C5A"/>
    <w:rPr>
      <w:rFonts w:ascii="Verdana" w:hAnsi="Verdana" w:cs="Verdana"/>
    </w:rPr>
  </w:style>
  <w:style w:type="paragraph" w:styleId="FootnoteText">
    <w:name w:val="footnote text"/>
    <w:basedOn w:val="Normal"/>
    <w:link w:val="FootnoteTextChar"/>
    <w:uiPriority w:val="99"/>
    <w:unhideWhenUsed/>
    <w:rsid w:val="00153C5A"/>
    <w:pPr>
      <w:spacing w:after="80"/>
    </w:pPr>
    <w:rPr>
      <w:rFonts w:ascii="Times New Roman" w:eastAsia="Times New Roman" w:hAnsi="Times New Roman" w:cs="Times New Roman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53C5A"/>
    <w:rPr>
      <w:rFonts w:ascii="Times New Roman" w:eastAsia="Times New Roman" w:hAnsi="Times New Roman" w:cs="Times New Roman"/>
      <w:lang w:val="en-GB"/>
    </w:rPr>
  </w:style>
  <w:style w:type="character" w:styleId="FootnoteReference">
    <w:name w:val="footnote reference"/>
    <w:aliases w:val="Footnote,Footnote symbol,Nota,Footnote number,de nota al pie,Ref,Char,SUPERS,Voetnootmarkering,Char1,fr,o,(NECG) Footnote Reference,Times 10 Point,Exposant 3 Point,Footnote Reference Number,Footnote reference number,FR,F, Char, Char1"/>
    <w:basedOn w:val="DefaultParagraphFont"/>
    <w:link w:val="SUPERSChar"/>
    <w:uiPriority w:val="99"/>
    <w:rsid w:val="00153C5A"/>
    <w:rPr>
      <w:vertAlign w:val="superscript"/>
    </w:rPr>
  </w:style>
  <w:style w:type="paragraph" w:customStyle="1" w:styleId="SUPERSChar">
    <w:name w:val="SUPERS Char"/>
    <w:aliases w:val="EN Footnote Reference Char"/>
    <w:basedOn w:val="Normal"/>
    <w:link w:val="FootnoteReference"/>
    <w:uiPriority w:val="99"/>
    <w:rsid w:val="00153C5A"/>
    <w:pPr>
      <w:spacing w:after="160" w:line="240" w:lineRule="exact"/>
    </w:pPr>
    <w:rPr>
      <w:rFonts w:asciiTheme="minorHAnsi" w:hAnsiTheme="minorHAnsi" w:cstheme="minorBidi"/>
      <w:vertAlign w:val="superscript"/>
    </w:rPr>
  </w:style>
  <w:style w:type="paragraph" w:customStyle="1" w:styleId="ListDash2">
    <w:name w:val="List Dash 2"/>
    <w:basedOn w:val="Normal"/>
    <w:rsid w:val="00153C5A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hr-HR"/>
    </w:rPr>
  </w:style>
  <w:style w:type="paragraph" w:customStyle="1" w:styleId="Default">
    <w:name w:val="Default"/>
    <w:rsid w:val="00153C5A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E21C65"/>
  </w:style>
  <w:style w:type="paragraph" w:customStyle="1" w:styleId="CM1">
    <w:name w:val="CM1"/>
    <w:basedOn w:val="Normal"/>
    <w:next w:val="Normal"/>
    <w:uiPriority w:val="99"/>
    <w:rsid w:val="00E21C65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E21C65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</w:rPr>
  </w:style>
  <w:style w:type="paragraph" w:customStyle="1" w:styleId="CM4">
    <w:name w:val="CM4"/>
    <w:basedOn w:val="Normal"/>
    <w:next w:val="Normal"/>
    <w:uiPriority w:val="99"/>
    <w:rsid w:val="00E21C65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</w:rPr>
  </w:style>
  <w:style w:type="paragraph" w:customStyle="1" w:styleId="Normal1">
    <w:name w:val="Normal1"/>
    <w:basedOn w:val="Normal"/>
    <w:rsid w:val="00E21C65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character" w:customStyle="1" w:styleId="Bodytext">
    <w:name w:val="Body text_"/>
    <w:link w:val="Tijeloteksta2"/>
    <w:rsid w:val="00E21C65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21C65"/>
    <w:pPr>
      <w:widowControl w:val="0"/>
      <w:shd w:val="clear" w:color="auto" w:fill="FFFFFF"/>
      <w:spacing w:after="60" w:line="0" w:lineRule="atLeast"/>
      <w:ind w:hanging="1960"/>
      <w:jc w:val="right"/>
    </w:pPr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3B855-F4B0-4F0A-B629-7E66F0ECE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Krstić</dc:creator>
  <cp:lastModifiedBy>KKDP</cp:lastModifiedBy>
  <cp:revision>3</cp:revision>
  <cp:lastPrinted>2024-07-08T12:47:00Z</cp:lastPrinted>
  <dcterms:created xsi:type="dcterms:W3CDTF">2025-03-11T09:29:00Z</dcterms:created>
  <dcterms:modified xsi:type="dcterms:W3CDTF">2025-03-11T09:47:00Z</dcterms:modified>
</cp:coreProperties>
</file>